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67F0" w14:textId="5BFB4594" w:rsidR="0052061D" w:rsidRPr="00ED3CB7" w:rsidRDefault="0052061D" w:rsidP="0052061D">
      <w:pPr>
        <w:pStyle w:val="NoSpacing"/>
        <w:rPr>
          <w:rFonts w:cs="Arial"/>
          <w:b/>
          <w:color w:val="auto"/>
          <w:sz w:val="32"/>
          <w:szCs w:val="32"/>
        </w:rPr>
      </w:pPr>
      <w:r w:rsidRPr="00ED3CB7">
        <w:rPr>
          <w:rFonts w:cs="Arial"/>
          <w:b/>
          <w:color w:val="auto"/>
          <w:sz w:val="32"/>
          <w:szCs w:val="32"/>
        </w:rPr>
        <w:t>Notulen MR vergadering</w:t>
      </w:r>
    </w:p>
    <w:p w14:paraId="29812EB1" w14:textId="77777777" w:rsidR="0052061D" w:rsidRPr="00FC1B67" w:rsidRDefault="0052061D" w:rsidP="0052061D">
      <w:pPr>
        <w:pStyle w:val="NoSpacing"/>
        <w:rPr>
          <w:rFonts w:cs="Arial"/>
          <w:b/>
          <w:color w:val="auto"/>
          <w:sz w:val="24"/>
          <w:szCs w:val="24"/>
        </w:rPr>
      </w:pPr>
    </w:p>
    <w:p w14:paraId="5BE9013C" w14:textId="59736705" w:rsidR="0052061D" w:rsidRPr="00FC1B67" w:rsidRDefault="0052061D" w:rsidP="0052061D">
      <w:pPr>
        <w:pStyle w:val="NoSpacing"/>
        <w:rPr>
          <w:rFonts w:cs="Arial"/>
          <w:bCs/>
          <w:color w:val="auto"/>
          <w:sz w:val="24"/>
          <w:szCs w:val="24"/>
        </w:rPr>
      </w:pPr>
      <w:r w:rsidRPr="00FC1B67">
        <w:rPr>
          <w:rFonts w:cs="Arial"/>
          <w:bCs/>
          <w:color w:val="auto"/>
          <w:sz w:val="24"/>
          <w:szCs w:val="24"/>
        </w:rPr>
        <w:t xml:space="preserve">Dinsdag </w:t>
      </w:r>
      <w:r w:rsidR="000E7971">
        <w:rPr>
          <w:rFonts w:cs="Arial"/>
          <w:bCs/>
          <w:color w:val="auto"/>
          <w:sz w:val="24"/>
          <w:szCs w:val="24"/>
        </w:rPr>
        <w:t>16 september 2025</w:t>
      </w:r>
    </w:p>
    <w:p w14:paraId="14E138D6" w14:textId="77777777" w:rsidR="0052061D" w:rsidRPr="00FC1B67" w:rsidRDefault="0052061D" w:rsidP="0052061D">
      <w:pPr>
        <w:pStyle w:val="NoSpacing"/>
        <w:rPr>
          <w:rFonts w:cs="Arial"/>
          <w:bCs/>
          <w:color w:val="auto"/>
          <w:sz w:val="24"/>
          <w:szCs w:val="24"/>
        </w:rPr>
      </w:pPr>
    </w:p>
    <w:p w14:paraId="1F4E1BA6" w14:textId="77777777" w:rsidR="0052061D" w:rsidRPr="00FC1B67" w:rsidRDefault="0052061D" w:rsidP="0052061D">
      <w:pPr>
        <w:pStyle w:val="NoSpacing"/>
        <w:rPr>
          <w:rFonts w:cs="Arial"/>
          <w:bCs/>
          <w:color w:val="auto"/>
          <w:sz w:val="24"/>
          <w:szCs w:val="24"/>
        </w:rPr>
      </w:pPr>
      <w:r w:rsidRPr="00FC1B67">
        <w:rPr>
          <w:rFonts w:cs="Arial"/>
          <w:bCs/>
          <w:color w:val="auto"/>
          <w:sz w:val="24"/>
          <w:szCs w:val="24"/>
        </w:rPr>
        <w:t>Aanvang: 19.00 uur, BS ‘t Startblok</w:t>
      </w:r>
    </w:p>
    <w:p w14:paraId="128761BC" w14:textId="77777777" w:rsidR="0052061D" w:rsidRPr="00FC1B67" w:rsidRDefault="0052061D" w:rsidP="0052061D">
      <w:pPr>
        <w:pStyle w:val="NoSpacing"/>
        <w:rPr>
          <w:rFonts w:cs="Arial"/>
          <w:bCs/>
          <w:color w:val="auto"/>
          <w:sz w:val="24"/>
          <w:szCs w:val="24"/>
        </w:rPr>
      </w:pPr>
    </w:p>
    <w:p w14:paraId="6EBD2623" w14:textId="299A214B" w:rsidR="0052061D" w:rsidRPr="00FC1B67" w:rsidRDefault="0052061D" w:rsidP="0052061D">
      <w:pPr>
        <w:pStyle w:val="NoSpacing"/>
        <w:rPr>
          <w:rFonts w:cs="Arial"/>
          <w:bCs/>
          <w:color w:val="auto"/>
          <w:sz w:val="24"/>
          <w:szCs w:val="24"/>
        </w:rPr>
      </w:pPr>
      <w:r w:rsidRPr="00FC1B67">
        <w:rPr>
          <w:rFonts w:cs="Arial"/>
          <w:bCs/>
          <w:color w:val="auto"/>
          <w:sz w:val="24"/>
          <w:szCs w:val="24"/>
        </w:rPr>
        <w:t xml:space="preserve">Notulant: </w:t>
      </w:r>
      <w:r w:rsidR="00F50FAB">
        <w:rPr>
          <w:rFonts w:cs="Arial"/>
          <w:bCs/>
          <w:color w:val="auto"/>
          <w:sz w:val="24"/>
          <w:szCs w:val="24"/>
        </w:rPr>
        <w:t xml:space="preserve">Gwenny </w:t>
      </w:r>
    </w:p>
    <w:p w14:paraId="56ABF931" w14:textId="77777777" w:rsidR="005F41D3" w:rsidRPr="00FC1B67" w:rsidRDefault="005F41D3" w:rsidP="0052061D">
      <w:pPr>
        <w:pStyle w:val="NoSpacing"/>
        <w:rPr>
          <w:rFonts w:cs="Arial"/>
          <w:bCs/>
          <w:color w:val="auto"/>
          <w:sz w:val="24"/>
          <w:szCs w:val="24"/>
        </w:rPr>
      </w:pPr>
    </w:p>
    <w:p w14:paraId="696CF96F" w14:textId="375EF3E5" w:rsidR="0052061D" w:rsidRPr="00FC1B67" w:rsidRDefault="005F41D3" w:rsidP="0052061D">
      <w:pPr>
        <w:pStyle w:val="NoSpacing"/>
        <w:rPr>
          <w:rFonts w:cs="Arial"/>
          <w:bCs/>
          <w:color w:val="auto"/>
          <w:sz w:val="24"/>
          <w:szCs w:val="24"/>
        </w:rPr>
      </w:pPr>
      <w:r w:rsidRPr="00FC1B67">
        <w:rPr>
          <w:rFonts w:cs="Arial"/>
          <w:bCs/>
          <w:color w:val="auto"/>
          <w:sz w:val="24"/>
          <w:szCs w:val="24"/>
        </w:rPr>
        <w:t>Aanwezigen: Sara</w:t>
      </w:r>
      <w:r w:rsidR="00F50FAB">
        <w:rPr>
          <w:rFonts w:cs="Arial"/>
          <w:bCs/>
          <w:color w:val="auto"/>
          <w:sz w:val="24"/>
          <w:szCs w:val="24"/>
        </w:rPr>
        <w:t xml:space="preserve">, </w:t>
      </w:r>
      <w:r w:rsidRPr="00FC1B67">
        <w:rPr>
          <w:rFonts w:cs="Arial"/>
          <w:bCs/>
          <w:color w:val="auto"/>
          <w:sz w:val="24"/>
          <w:szCs w:val="24"/>
        </w:rPr>
        <w:t xml:space="preserve">Gwenny, Leo, Eric, Petri, </w:t>
      </w:r>
      <w:proofErr w:type="spellStart"/>
      <w:r w:rsidRPr="00FC1B67">
        <w:rPr>
          <w:rFonts w:cs="Arial"/>
          <w:bCs/>
          <w:color w:val="auto"/>
          <w:sz w:val="24"/>
          <w:szCs w:val="24"/>
        </w:rPr>
        <w:t>Rafik</w:t>
      </w:r>
      <w:proofErr w:type="spellEnd"/>
    </w:p>
    <w:p w14:paraId="14AA06BF" w14:textId="0CB12883" w:rsidR="0052061D" w:rsidRPr="00FC1B67" w:rsidRDefault="00F50FAB" w:rsidP="0052061D">
      <w:pPr>
        <w:pStyle w:val="NoSpacing"/>
        <w:rPr>
          <w:rFonts w:cs="Arial"/>
          <w:bCs/>
          <w:color w:val="auto"/>
          <w:sz w:val="24"/>
          <w:szCs w:val="24"/>
        </w:rPr>
      </w:pPr>
      <w:r>
        <w:rPr>
          <w:rFonts w:cs="Arial"/>
          <w:bCs/>
          <w:color w:val="auto"/>
          <w:sz w:val="24"/>
          <w:szCs w:val="24"/>
        </w:rPr>
        <w:t xml:space="preserve">Afwezig met </w:t>
      </w:r>
      <w:r w:rsidR="00F22B1E">
        <w:rPr>
          <w:rFonts w:cs="Arial"/>
          <w:bCs/>
          <w:color w:val="auto"/>
          <w:sz w:val="24"/>
          <w:szCs w:val="24"/>
        </w:rPr>
        <w:t xml:space="preserve">geldige </w:t>
      </w:r>
      <w:r>
        <w:rPr>
          <w:rFonts w:cs="Arial"/>
          <w:bCs/>
          <w:color w:val="auto"/>
          <w:sz w:val="24"/>
          <w:szCs w:val="24"/>
        </w:rPr>
        <w:t>reden:</w:t>
      </w:r>
      <w:r w:rsidRPr="00FC1B67">
        <w:rPr>
          <w:rFonts w:cs="Arial"/>
          <w:bCs/>
          <w:color w:val="auto"/>
          <w:sz w:val="24"/>
          <w:szCs w:val="24"/>
        </w:rPr>
        <w:t xml:space="preserve"> Kelly, Frans</w:t>
      </w:r>
    </w:p>
    <w:p w14:paraId="59D184AF" w14:textId="77777777" w:rsidR="0052061D" w:rsidRPr="00FC1B67" w:rsidRDefault="0052061D" w:rsidP="0052061D">
      <w:pPr>
        <w:pStyle w:val="NoSpacing"/>
        <w:rPr>
          <w:rFonts w:cs="Arial"/>
          <w:bCs/>
          <w:color w:val="auto"/>
          <w:sz w:val="24"/>
          <w:szCs w:val="24"/>
        </w:rPr>
      </w:pPr>
    </w:p>
    <w:p w14:paraId="755FFBD0" w14:textId="53C4A611" w:rsidR="0052061D" w:rsidRPr="00EF7A55" w:rsidRDefault="0052061D" w:rsidP="00FC1B67">
      <w:pPr>
        <w:pStyle w:val="NoSpacing"/>
        <w:rPr>
          <w:rFonts w:cs="Arial"/>
          <w:color w:val="auto"/>
          <w:sz w:val="24"/>
          <w:szCs w:val="24"/>
        </w:rPr>
      </w:pPr>
      <w:r w:rsidRPr="00FC1B67">
        <w:rPr>
          <w:rFonts w:cs="Arial"/>
          <w:b/>
          <w:bCs/>
          <w:color w:val="FF0000"/>
          <w:sz w:val="24"/>
          <w:szCs w:val="24"/>
        </w:rPr>
        <w:t>1: Opening:</w:t>
      </w:r>
      <w:r w:rsidRPr="00FC1B67">
        <w:rPr>
          <w:rFonts w:cs="Arial"/>
          <w:b/>
          <w:bCs/>
          <w:color w:val="FF0000"/>
          <w:sz w:val="24"/>
          <w:szCs w:val="24"/>
        </w:rPr>
        <w:br/>
      </w:r>
      <w:r w:rsidR="00C32CEB">
        <w:rPr>
          <w:rFonts w:cs="Arial"/>
          <w:color w:val="auto"/>
          <w:sz w:val="24"/>
          <w:szCs w:val="24"/>
        </w:rPr>
        <w:t xml:space="preserve">Eric opent de </w:t>
      </w:r>
      <w:r w:rsidR="000A4138">
        <w:rPr>
          <w:rFonts w:cs="Arial"/>
          <w:color w:val="auto"/>
          <w:sz w:val="24"/>
          <w:szCs w:val="24"/>
        </w:rPr>
        <w:t xml:space="preserve">vergadering. </w:t>
      </w:r>
    </w:p>
    <w:p w14:paraId="62ADBD83" w14:textId="604607FC" w:rsidR="004425FC" w:rsidRPr="001F125F" w:rsidRDefault="0052061D" w:rsidP="00EF7A55">
      <w:pPr>
        <w:pStyle w:val="NormalWeb"/>
        <w:rPr>
          <w:color w:val="000000"/>
        </w:rPr>
      </w:pPr>
      <w:r w:rsidRPr="00284E80">
        <w:rPr>
          <w:rFonts w:ascii="Arial" w:eastAsiaTheme="minorEastAsia" w:hAnsi="Arial" w:cs="Arial"/>
          <w:b/>
          <w:bCs/>
          <w:color w:val="FF0000"/>
          <w:lang w:val="nl-NL" w:eastAsia="en-US"/>
        </w:rPr>
        <w:t>2: Vaststellen agenda en notulen vorige vergadering:</w:t>
      </w:r>
      <w:r w:rsidRPr="00FC1B67">
        <w:rPr>
          <w:rFonts w:cs="Arial"/>
          <w:b/>
          <w:bCs/>
          <w:color w:val="FF0000"/>
        </w:rPr>
        <w:br/>
      </w:r>
      <w:r w:rsidR="00EF7A55" w:rsidRPr="000266C8">
        <w:rPr>
          <w:rFonts w:ascii="Arial" w:eastAsiaTheme="minorEastAsia" w:hAnsi="Arial" w:cs="Arial"/>
          <w:lang w:val="nl-NL" w:eastAsia="en-US"/>
        </w:rPr>
        <w:t>Er zijn geen opmerkingen op de notulen van de vorige vergadering. De notulen worden goedgekeurd.</w:t>
      </w:r>
    </w:p>
    <w:p w14:paraId="1EEC4235" w14:textId="5D4BDCC8" w:rsidR="00F17680" w:rsidRDefault="0052061D" w:rsidP="008B639A">
      <w:pPr>
        <w:spacing w:after="0" w:line="240" w:lineRule="auto"/>
        <w:rPr>
          <w:rFonts w:cs="Arial"/>
          <w:color w:val="auto"/>
          <w:sz w:val="24"/>
          <w:szCs w:val="24"/>
        </w:rPr>
      </w:pPr>
      <w:r w:rsidRPr="00FC1B67">
        <w:rPr>
          <w:rFonts w:cs="Arial"/>
          <w:b/>
          <w:bCs/>
          <w:color w:val="FF0000"/>
          <w:sz w:val="24"/>
          <w:szCs w:val="24"/>
        </w:rPr>
        <w:t>3: Mededelingen directie en/of GMR:</w:t>
      </w:r>
      <w:r w:rsidRPr="00FC1B67">
        <w:rPr>
          <w:rFonts w:cs="Arial"/>
          <w:b/>
          <w:bCs/>
          <w:color w:val="FF0000"/>
          <w:sz w:val="24"/>
          <w:szCs w:val="24"/>
        </w:rPr>
        <w:br/>
      </w:r>
      <w:r w:rsidR="004D6152" w:rsidRPr="004D6152">
        <w:rPr>
          <w:rFonts w:cs="Arial"/>
          <w:color w:val="auto"/>
          <w:sz w:val="24"/>
          <w:szCs w:val="24"/>
        </w:rPr>
        <w:t>Tim is verantwoordelijk voor het publiceren van de notulen en zal ook deze notulen op de website plaatsen. De ICT-beheerder van ’t Startblok zal de school verlaten. Daarom is men op zoek naar een facilitair beheerder die zich onder meer zal bezighouden met ICT-beheer</w:t>
      </w:r>
      <w:r w:rsidR="004D6152" w:rsidRPr="000266C8">
        <w:rPr>
          <w:rFonts w:cs="Arial"/>
          <w:color w:val="auto"/>
          <w:sz w:val="24"/>
          <w:szCs w:val="24"/>
        </w:rPr>
        <w:t xml:space="preserve">. </w:t>
      </w:r>
      <w:r w:rsidR="00F22B1E">
        <w:rPr>
          <w:rFonts w:cs="Arial"/>
          <w:color w:val="auto"/>
          <w:sz w:val="24"/>
          <w:szCs w:val="24"/>
        </w:rPr>
        <w:t xml:space="preserve">Er zijn </w:t>
      </w:r>
      <w:r w:rsidR="004D6152">
        <w:rPr>
          <w:rFonts w:cs="Arial"/>
          <w:color w:val="auto"/>
          <w:sz w:val="24"/>
          <w:szCs w:val="24"/>
        </w:rPr>
        <w:t xml:space="preserve">verder </w:t>
      </w:r>
      <w:r w:rsidR="00F22B1E">
        <w:rPr>
          <w:rFonts w:cs="Arial"/>
          <w:color w:val="auto"/>
          <w:sz w:val="24"/>
          <w:szCs w:val="24"/>
        </w:rPr>
        <w:t>g</w:t>
      </w:r>
      <w:r w:rsidR="00C32CEB">
        <w:rPr>
          <w:rFonts w:cs="Arial"/>
          <w:color w:val="auto"/>
          <w:sz w:val="24"/>
          <w:szCs w:val="24"/>
        </w:rPr>
        <w:t>een mededelingen.</w:t>
      </w:r>
    </w:p>
    <w:p w14:paraId="4BB1DFE0" w14:textId="7510D958" w:rsidR="00EF7A55" w:rsidRPr="000266C8" w:rsidRDefault="00F17680" w:rsidP="00EF7A55">
      <w:pPr>
        <w:pStyle w:val="NormalWeb"/>
        <w:rPr>
          <w:rFonts w:ascii="Arial" w:eastAsiaTheme="minorEastAsia" w:hAnsi="Arial" w:cs="Arial"/>
          <w:lang w:val="nl-NL" w:eastAsia="en-US"/>
        </w:rPr>
      </w:pPr>
      <w:r w:rsidRPr="000266C8">
        <w:rPr>
          <w:rFonts w:ascii="Arial" w:eastAsiaTheme="minorEastAsia" w:hAnsi="Arial" w:cs="Arial"/>
          <w:b/>
          <w:bCs/>
          <w:color w:val="FF0000"/>
          <w:lang w:val="nl-NL" w:eastAsia="en-US"/>
        </w:rPr>
        <w:t xml:space="preserve">4: </w:t>
      </w:r>
      <w:r w:rsidRPr="000266C8">
        <w:rPr>
          <w:rFonts w:ascii="Arial" w:eastAsiaTheme="minorEastAsia" w:hAnsi="Arial" w:cs="Arial"/>
          <w:b/>
          <w:bCs/>
          <w:color w:val="FF0000"/>
          <w:lang w:val="nl-NL" w:eastAsia="en-US"/>
        </w:rPr>
        <w:t>MR jaarplanning</w:t>
      </w:r>
      <w:r>
        <w:rPr>
          <w:rFonts w:cs="Arial"/>
          <w:b/>
          <w:bCs/>
          <w:color w:val="FF0000"/>
        </w:rPr>
        <w:t xml:space="preserve"> </w:t>
      </w:r>
      <w:r w:rsidRPr="00FC1B67">
        <w:rPr>
          <w:rFonts w:cs="Arial"/>
          <w:b/>
          <w:bCs/>
          <w:color w:val="FF0000"/>
        </w:rPr>
        <w:br/>
      </w:r>
      <w:r w:rsidR="00EF7A55" w:rsidRPr="000266C8">
        <w:rPr>
          <w:rFonts w:ascii="Arial" w:eastAsiaTheme="minorEastAsia" w:hAnsi="Arial" w:cs="Arial"/>
          <w:lang w:val="nl-NL" w:eastAsia="en-US"/>
        </w:rPr>
        <w:t>Binnenkort zal binnen het team (leerkrachten) worden besproken of aanpassing van de lestijden</w:t>
      </w:r>
      <w:r w:rsidR="00EF7A55" w:rsidRPr="000266C8">
        <w:rPr>
          <w:rFonts w:ascii="Arial" w:eastAsiaTheme="minorEastAsia" w:hAnsi="Arial" w:cs="Arial"/>
          <w:lang w:val="nl-NL" w:eastAsia="en-US"/>
        </w:rPr>
        <w:t>/lesrooster</w:t>
      </w:r>
      <w:r w:rsidR="00EF7A55" w:rsidRPr="000266C8">
        <w:rPr>
          <w:rFonts w:ascii="Arial" w:eastAsiaTheme="minorEastAsia" w:hAnsi="Arial" w:cs="Arial"/>
          <w:lang w:val="nl-NL" w:eastAsia="en-US"/>
        </w:rPr>
        <w:t xml:space="preserve"> wenselijk i</w:t>
      </w:r>
      <w:r w:rsidR="00EF7A55" w:rsidRPr="000266C8">
        <w:rPr>
          <w:rFonts w:ascii="Arial" w:eastAsiaTheme="minorEastAsia" w:hAnsi="Arial" w:cs="Arial"/>
          <w:lang w:val="nl-NL" w:eastAsia="en-US"/>
        </w:rPr>
        <w:t>s</w:t>
      </w:r>
      <w:r w:rsidR="00EF7A55" w:rsidRPr="000266C8">
        <w:rPr>
          <w:rFonts w:ascii="Arial" w:eastAsiaTheme="minorEastAsia" w:hAnsi="Arial" w:cs="Arial"/>
          <w:lang w:val="nl-NL" w:eastAsia="en-US"/>
        </w:rPr>
        <w:t>. Dit onderwerp is ook vorig jaar aan bod gekomen</w:t>
      </w:r>
      <w:r w:rsidR="00EF7A55" w:rsidRPr="000266C8">
        <w:rPr>
          <w:rFonts w:ascii="Arial" w:eastAsiaTheme="minorEastAsia" w:hAnsi="Arial" w:cs="Arial"/>
          <w:lang w:val="nl-NL" w:eastAsia="en-US"/>
        </w:rPr>
        <w:t xml:space="preserve"> in de MR</w:t>
      </w:r>
      <w:r w:rsidR="00EF7A55" w:rsidRPr="000266C8">
        <w:rPr>
          <w:rFonts w:ascii="Arial" w:eastAsiaTheme="minorEastAsia" w:hAnsi="Arial" w:cs="Arial"/>
          <w:lang w:val="nl-NL" w:eastAsia="en-US"/>
        </w:rPr>
        <w:t>.</w:t>
      </w:r>
    </w:p>
    <w:p w14:paraId="01E674BD" w14:textId="77777777" w:rsidR="00EF7A55" w:rsidRPr="000266C8" w:rsidRDefault="00EF7A55" w:rsidP="00EF7A55">
      <w:pPr>
        <w:pStyle w:val="NormalWeb"/>
        <w:rPr>
          <w:rFonts w:ascii="Arial" w:eastAsiaTheme="minorEastAsia" w:hAnsi="Arial" w:cs="Arial"/>
          <w:lang w:val="nl-NL" w:eastAsia="en-US"/>
        </w:rPr>
      </w:pPr>
      <w:r w:rsidRPr="000266C8">
        <w:rPr>
          <w:rFonts w:ascii="Arial" w:eastAsiaTheme="minorEastAsia" w:hAnsi="Arial" w:cs="Arial"/>
          <w:lang w:val="nl-NL" w:eastAsia="en-US"/>
        </w:rPr>
        <w:t>Indien er wijzigingen worden voorgesteld, zal opnieuw een ouderquête plaatsvinden, aangezien een bepaald percentage ouders hiermee moet instemmen. De MR wordt op de hoogte gesteld zodra het onderwerp binnen het team is besproken.</w:t>
      </w:r>
    </w:p>
    <w:p w14:paraId="01191A68" w14:textId="0089C494" w:rsidR="00EF7A55" w:rsidRPr="000266C8" w:rsidRDefault="00EF7A55" w:rsidP="00EF7A55">
      <w:pPr>
        <w:pStyle w:val="NormalWeb"/>
        <w:rPr>
          <w:rFonts w:ascii="Arial" w:eastAsiaTheme="minorEastAsia" w:hAnsi="Arial" w:cs="Arial"/>
          <w:lang w:val="nl-NL" w:eastAsia="en-US"/>
        </w:rPr>
      </w:pPr>
      <w:r w:rsidRPr="000266C8">
        <w:rPr>
          <w:rFonts w:ascii="Arial" w:eastAsiaTheme="minorEastAsia" w:hAnsi="Arial" w:cs="Arial"/>
          <w:lang w:val="nl-NL" w:eastAsia="en-US"/>
        </w:rPr>
        <w:t xml:space="preserve">Tussen 30 oktober en 24 november </w:t>
      </w:r>
      <w:r w:rsidRPr="000266C8">
        <w:rPr>
          <w:rFonts w:ascii="Arial" w:eastAsiaTheme="minorEastAsia" w:hAnsi="Arial" w:cs="Arial"/>
          <w:lang w:val="nl-NL" w:eastAsia="en-US"/>
        </w:rPr>
        <w:t xml:space="preserve">aanstaande </w:t>
      </w:r>
      <w:r w:rsidRPr="000266C8">
        <w:rPr>
          <w:rFonts w:ascii="Arial" w:eastAsiaTheme="minorEastAsia" w:hAnsi="Arial" w:cs="Arial"/>
          <w:lang w:val="nl-NL" w:eastAsia="en-US"/>
        </w:rPr>
        <w:t>dient een MR-vergadering plaats te vinden, zodat de MR haar standpunt hierover tijdig kan bepalen en instemmen voordat Simone de begroting definitief maakt.</w:t>
      </w:r>
    </w:p>
    <w:p w14:paraId="3B16AD8C" w14:textId="572095FE" w:rsidR="00EF7A55" w:rsidRPr="000266C8" w:rsidRDefault="00EF7A55" w:rsidP="00EF7A55">
      <w:pPr>
        <w:pStyle w:val="NormalWeb"/>
        <w:rPr>
          <w:rFonts w:ascii="Arial" w:eastAsiaTheme="minorEastAsia" w:hAnsi="Arial" w:cs="Arial"/>
          <w:lang w:val="nl-NL" w:eastAsia="en-US"/>
        </w:rPr>
      </w:pPr>
      <w:r w:rsidRPr="000266C8">
        <w:rPr>
          <w:rFonts w:ascii="Arial" w:eastAsiaTheme="minorEastAsia" w:hAnsi="Arial" w:cs="Arial"/>
          <w:lang w:val="nl-NL" w:eastAsia="en-US"/>
        </w:rPr>
        <w:t xml:space="preserve">We spreken af dat de MR-vergadering wordt gepland op dinsdag 4 november </w:t>
      </w:r>
      <w:r w:rsidRPr="000266C8">
        <w:rPr>
          <w:rFonts w:ascii="Arial" w:eastAsiaTheme="minorEastAsia" w:hAnsi="Arial" w:cs="Arial"/>
          <w:lang w:val="nl-NL" w:eastAsia="en-US"/>
        </w:rPr>
        <w:t xml:space="preserve">2025 </w:t>
      </w:r>
      <w:r w:rsidRPr="000266C8">
        <w:rPr>
          <w:rFonts w:ascii="Arial" w:eastAsiaTheme="minorEastAsia" w:hAnsi="Arial" w:cs="Arial"/>
          <w:lang w:val="nl-NL" w:eastAsia="en-US"/>
        </w:rPr>
        <w:t>om de begroting in te zien en te bespreken. Zo heeft Simone voldoende tijd om eventuele vragen of opmerkingen vanuit de MR te verwerken.</w:t>
      </w:r>
    </w:p>
    <w:p w14:paraId="700CB34F" w14:textId="77777777" w:rsidR="00EF7A55" w:rsidRPr="000266C8" w:rsidRDefault="00EF7A55" w:rsidP="00EF7A55">
      <w:pPr>
        <w:pStyle w:val="NormalWeb"/>
        <w:rPr>
          <w:rFonts w:ascii="Arial" w:eastAsiaTheme="minorEastAsia" w:hAnsi="Arial" w:cs="Arial"/>
          <w:lang w:val="nl-NL" w:eastAsia="en-US"/>
        </w:rPr>
      </w:pPr>
      <w:r w:rsidRPr="000266C8">
        <w:rPr>
          <w:rFonts w:ascii="Arial" w:eastAsiaTheme="minorEastAsia" w:hAnsi="Arial" w:cs="Arial"/>
          <w:lang w:val="nl-NL" w:eastAsia="en-US"/>
        </w:rPr>
        <w:t>De MR-vergadering van 2 december a.s. kan hoogstwaarschijnlijk vervallen, tenzij er alsnog punten ter bespreking zijn.</w:t>
      </w:r>
    </w:p>
    <w:p w14:paraId="4D1EA8F6" w14:textId="77777777" w:rsidR="00D52EA1" w:rsidRDefault="00F17680" w:rsidP="00D52EA1">
      <w:pPr>
        <w:spacing w:after="0" w:line="240" w:lineRule="auto"/>
        <w:rPr>
          <w:rFonts w:cs="Arial"/>
          <w:b/>
          <w:bCs/>
          <w:color w:val="FF0000"/>
          <w:sz w:val="24"/>
          <w:szCs w:val="24"/>
        </w:rPr>
      </w:pPr>
      <w:r>
        <w:rPr>
          <w:rFonts w:cs="Arial"/>
          <w:b/>
          <w:bCs/>
          <w:color w:val="FF0000"/>
          <w:sz w:val="24"/>
          <w:szCs w:val="24"/>
        </w:rPr>
        <w:lastRenderedPageBreak/>
        <w:t>5</w:t>
      </w:r>
      <w:r w:rsidR="0052061D" w:rsidRPr="00FC1B67">
        <w:rPr>
          <w:rFonts w:cs="Arial"/>
          <w:b/>
          <w:bCs/>
          <w:color w:val="FF0000"/>
          <w:sz w:val="24"/>
          <w:szCs w:val="24"/>
        </w:rPr>
        <w:t xml:space="preserve">: </w:t>
      </w:r>
      <w:r w:rsidR="007D1E5D">
        <w:rPr>
          <w:rFonts w:cs="Arial"/>
          <w:b/>
          <w:bCs/>
          <w:color w:val="FF0000"/>
          <w:sz w:val="24"/>
          <w:szCs w:val="24"/>
        </w:rPr>
        <w:t>Jaarverslag MR</w:t>
      </w:r>
    </w:p>
    <w:p w14:paraId="4545F103" w14:textId="0AF3FC31" w:rsidR="00EF7A55" w:rsidRPr="00D52EA1" w:rsidRDefault="00EF7A55" w:rsidP="00D52EA1">
      <w:pPr>
        <w:spacing w:after="0" w:line="240" w:lineRule="auto"/>
        <w:rPr>
          <w:rFonts w:cs="Arial"/>
          <w:color w:val="auto"/>
          <w:sz w:val="24"/>
          <w:szCs w:val="24"/>
        </w:rPr>
      </w:pPr>
      <w:r w:rsidRPr="00D52EA1">
        <w:rPr>
          <w:rFonts w:cs="Arial"/>
          <w:color w:val="auto"/>
          <w:sz w:val="24"/>
          <w:szCs w:val="24"/>
        </w:rPr>
        <w:t xml:space="preserve">Gwenny vraagt of de aanpassingen die eerder zijn besproken met betrekking tot het </w:t>
      </w:r>
      <w:r w:rsidR="009513D1" w:rsidRPr="00D52EA1">
        <w:rPr>
          <w:rFonts w:cs="Arial"/>
          <w:color w:val="auto"/>
          <w:sz w:val="24"/>
          <w:szCs w:val="24"/>
        </w:rPr>
        <w:t>w</w:t>
      </w:r>
      <w:r w:rsidRPr="00D52EA1">
        <w:rPr>
          <w:rFonts w:cs="Arial"/>
          <w:color w:val="auto"/>
          <w:sz w:val="24"/>
          <w:szCs w:val="24"/>
        </w:rPr>
        <w:t xml:space="preserve">erkverdelingsplan en het schoolplan/de schoolgids </w:t>
      </w:r>
      <w:r w:rsidR="009513D1" w:rsidRPr="00D52EA1">
        <w:rPr>
          <w:rFonts w:cs="Arial"/>
          <w:color w:val="auto"/>
          <w:sz w:val="24"/>
          <w:szCs w:val="24"/>
        </w:rPr>
        <w:t xml:space="preserve">in het jaarverslag, nu </w:t>
      </w:r>
      <w:r w:rsidRPr="00D52EA1">
        <w:rPr>
          <w:rFonts w:cs="Arial"/>
          <w:color w:val="auto"/>
          <w:sz w:val="24"/>
          <w:szCs w:val="24"/>
        </w:rPr>
        <w:t>daadwerkelijk zijn doorgevoerd. Eric controleert dit in zijn e-mail en bevestigt dat dit het geval is.</w:t>
      </w:r>
    </w:p>
    <w:p w14:paraId="273BDF53" w14:textId="54BF9D90" w:rsidR="00EF7A55" w:rsidRPr="000266C8" w:rsidRDefault="00EF7A55" w:rsidP="00EF7A55">
      <w:pPr>
        <w:pStyle w:val="NormalWeb"/>
        <w:rPr>
          <w:rFonts w:ascii="Arial" w:eastAsiaTheme="minorEastAsia" w:hAnsi="Arial" w:cs="Arial"/>
          <w:lang w:val="nl-NL" w:eastAsia="en-US"/>
        </w:rPr>
      </w:pPr>
      <w:r w:rsidRPr="000266C8">
        <w:rPr>
          <w:rFonts w:ascii="Arial" w:eastAsiaTheme="minorEastAsia" w:hAnsi="Arial" w:cs="Arial"/>
          <w:lang w:val="nl-NL" w:eastAsia="en-US"/>
        </w:rPr>
        <w:t xml:space="preserve">Daarnaast is de MR van mening dat de vermelding “Besproken” </w:t>
      </w:r>
      <w:r w:rsidR="004D6152">
        <w:rPr>
          <w:rFonts w:ascii="Arial" w:eastAsiaTheme="minorEastAsia" w:hAnsi="Arial" w:cs="Arial"/>
          <w:lang w:val="nl-NL" w:eastAsia="en-US"/>
        </w:rPr>
        <w:t xml:space="preserve">bij het werkverdelingsplan en schoolplan/gids </w:t>
      </w:r>
      <w:r w:rsidRPr="000266C8">
        <w:rPr>
          <w:rFonts w:ascii="Arial" w:eastAsiaTheme="minorEastAsia" w:hAnsi="Arial" w:cs="Arial"/>
          <w:lang w:val="nl-NL" w:eastAsia="en-US"/>
        </w:rPr>
        <w:t>in het jaarverslag onvoldoende toelichting geeft voor ouders die de notulen lezen. Eric zal Frans vragen dit aan te passen op basis van de informatie die eerder in de notulen over deze onderwerpen is vastgelegd.</w:t>
      </w:r>
    </w:p>
    <w:p w14:paraId="46881400" w14:textId="77777777" w:rsidR="00FE095E" w:rsidRPr="000266C8" w:rsidRDefault="00FE095E" w:rsidP="00FE095E">
      <w:pPr>
        <w:spacing w:after="0" w:line="240" w:lineRule="auto"/>
        <w:rPr>
          <w:rFonts w:cs="Arial"/>
          <w:b/>
          <w:bCs/>
          <w:color w:val="FF0000"/>
          <w:sz w:val="24"/>
          <w:szCs w:val="24"/>
        </w:rPr>
      </w:pPr>
    </w:p>
    <w:p w14:paraId="62D44C97" w14:textId="77777777" w:rsidR="00D52EA1" w:rsidRDefault="000A4138" w:rsidP="00D52EA1">
      <w:pPr>
        <w:spacing w:after="0" w:line="240" w:lineRule="auto"/>
        <w:rPr>
          <w:rFonts w:cs="Arial"/>
          <w:b/>
          <w:bCs/>
          <w:color w:val="FF0000"/>
          <w:sz w:val="24"/>
          <w:szCs w:val="24"/>
        </w:rPr>
      </w:pPr>
      <w:r w:rsidRPr="000266C8">
        <w:rPr>
          <w:rFonts w:cs="Arial"/>
          <w:b/>
          <w:bCs/>
          <w:color w:val="FF0000"/>
          <w:sz w:val="24"/>
          <w:szCs w:val="24"/>
        </w:rPr>
        <w:t>6</w:t>
      </w:r>
      <w:r w:rsidRPr="000266C8">
        <w:rPr>
          <w:rFonts w:cs="Arial"/>
          <w:b/>
          <w:bCs/>
          <w:color w:val="FF0000"/>
          <w:sz w:val="24"/>
          <w:szCs w:val="24"/>
        </w:rPr>
        <w:t>:</w:t>
      </w:r>
      <w:r w:rsidRPr="000266C8">
        <w:rPr>
          <w:rFonts w:cs="Arial"/>
          <w:b/>
          <w:bCs/>
          <w:color w:val="FF0000"/>
          <w:sz w:val="24"/>
          <w:szCs w:val="24"/>
        </w:rPr>
        <w:t xml:space="preserve"> Website </w:t>
      </w:r>
      <w:proofErr w:type="gramStart"/>
      <w:r w:rsidRPr="000266C8">
        <w:rPr>
          <w:rFonts w:cs="Arial"/>
          <w:b/>
          <w:bCs/>
          <w:color w:val="FF0000"/>
          <w:sz w:val="24"/>
          <w:szCs w:val="24"/>
        </w:rPr>
        <w:t>upgrade /</w:t>
      </w:r>
      <w:proofErr w:type="gramEnd"/>
      <w:r w:rsidRPr="000266C8">
        <w:rPr>
          <w:rFonts w:cs="Arial"/>
          <w:b/>
          <w:bCs/>
          <w:color w:val="FF0000"/>
          <w:sz w:val="24"/>
          <w:szCs w:val="24"/>
        </w:rPr>
        <w:t xml:space="preserve"> privacy</w:t>
      </w:r>
    </w:p>
    <w:p w14:paraId="06F122E2" w14:textId="1BF360C6" w:rsidR="00EF7A55" w:rsidRPr="00D52EA1" w:rsidRDefault="00EF7A55" w:rsidP="00D52EA1">
      <w:pPr>
        <w:spacing w:after="0" w:line="240" w:lineRule="auto"/>
        <w:rPr>
          <w:rFonts w:cs="Arial"/>
          <w:b/>
          <w:bCs/>
          <w:color w:val="FF0000"/>
          <w:sz w:val="24"/>
          <w:szCs w:val="24"/>
        </w:rPr>
      </w:pPr>
      <w:r w:rsidRPr="000266C8">
        <w:rPr>
          <w:rFonts w:cs="Arial"/>
          <w:color w:val="auto"/>
        </w:rPr>
        <w:t>Tim heeft in de MR-groepsapp voorgesteld om in deze vergadering te bespreken wat er met de MR-pagina op de schoolwebsite moet gebeuren.</w:t>
      </w:r>
    </w:p>
    <w:p w14:paraId="6BD3EC2D" w14:textId="77777777" w:rsidR="00EF7A55" w:rsidRPr="000266C8" w:rsidRDefault="00EF7A55" w:rsidP="00EF7A55">
      <w:pPr>
        <w:pStyle w:val="NormalWeb"/>
        <w:rPr>
          <w:rFonts w:ascii="Arial" w:eastAsiaTheme="minorEastAsia" w:hAnsi="Arial" w:cs="Arial"/>
          <w:lang w:val="nl-NL" w:eastAsia="en-US"/>
        </w:rPr>
      </w:pPr>
      <w:r w:rsidRPr="000266C8">
        <w:rPr>
          <w:rFonts w:ascii="Arial" w:eastAsiaTheme="minorEastAsia" w:hAnsi="Arial" w:cs="Arial"/>
          <w:lang w:val="nl-NL" w:eastAsia="en-US"/>
        </w:rPr>
        <w:t>De MR besluit dat er een informatief stuk op de website blijft staan over de rol en taken van de MR. De persoonlijke teksten van de ouder-MR-leden mogen echter worden verwijderd, aangezien deze vooral als voorstelrondje dienen en daardoor jaarlijks aangepast zouden moeten worden.</w:t>
      </w:r>
    </w:p>
    <w:p w14:paraId="3C185D67" w14:textId="77777777" w:rsidR="00EF7A55" w:rsidRPr="000266C8" w:rsidRDefault="00EF7A55" w:rsidP="00EF7A55">
      <w:pPr>
        <w:pStyle w:val="NormalWeb"/>
        <w:rPr>
          <w:rFonts w:ascii="Arial" w:eastAsiaTheme="minorEastAsia" w:hAnsi="Arial" w:cs="Arial"/>
          <w:lang w:val="nl-NL" w:eastAsia="en-US"/>
        </w:rPr>
      </w:pPr>
      <w:r w:rsidRPr="000266C8">
        <w:rPr>
          <w:rFonts w:ascii="Arial" w:eastAsiaTheme="minorEastAsia" w:hAnsi="Arial" w:cs="Arial"/>
          <w:lang w:val="nl-NL" w:eastAsia="en-US"/>
        </w:rPr>
        <w:t>Voorgesteld wordt dat voortaan alleen de namen van alle MR-leden (OMR en PMR) op de website vermeld worden. Op dit moment staan enkel de namen van de oudergeleding online. Tevens zal het algemene e-mailadres mr@startblokeindhoven.nl worden toegevoegd. Eric stuurt Tim een e-mail met deze wijzigingen.</w:t>
      </w:r>
    </w:p>
    <w:p w14:paraId="0DC41735" w14:textId="77777777" w:rsidR="00EF7A55" w:rsidRPr="000266C8" w:rsidRDefault="00EF7A55" w:rsidP="00EF7A55">
      <w:pPr>
        <w:pStyle w:val="NormalWeb"/>
        <w:rPr>
          <w:rFonts w:ascii="Arial" w:eastAsiaTheme="minorEastAsia" w:hAnsi="Arial" w:cs="Arial"/>
          <w:lang w:val="nl-NL" w:eastAsia="en-US"/>
        </w:rPr>
      </w:pPr>
      <w:r w:rsidRPr="000266C8">
        <w:rPr>
          <w:rFonts w:ascii="Arial" w:eastAsiaTheme="minorEastAsia" w:hAnsi="Arial" w:cs="Arial"/>
          <w:lang w:val="nl-NL" w:eastAsia="en-US"/>
        </w:rPr>
        <w:t>Daarnaast wordt afgesproken dat voortaan alleen de notulen van het lopende schooljaar op de website worden geplaatst.</w:t>
      </w:r>
    </w:p>
    <w:p w14:paraId="18EE90A9" w14:textId="77777777" w:rsidR="00EF7A55" w:rsidRPr="00EF7A55" w:rsidRDefault="00EF7A55" w:rsidP="000266C8">
      <w:pPr>
        <w:pStyle w:val="NormalWeb"/>
        <w:rPr>
          <w:rFonts w:ascii="Arial" w:eastAsiaTheme="minorEastAsia" w:hAnsi="Arial" w:cs="Arial"/>
          <w:b/>
          <w:bCs/>
          <w:lang w:val="nl-NL" w:eastAsia="en-US"/>
        </w:rPr>
      </w:pPr>
      <w:r w:rsidRPr="00EF7A55">
        <w:rPr>
          <w:rFonts w:ascii="Arial" w:eastAsiaTheme="minorEastAsia" w:hAnsi="Arial" w:cs="Arial"/>
          <w:b/>
          <w:bCs/>
          <w:lang w:val="nl-NL" w:eastAsia="en-US"/>
        </w:rPr>
        <w:t>Privacytekst in de schoolgids</w:t>
      </w:r>
    </w:p>
    <w:p w14:paraId="5A7C8769" w14:textId="1E6E85D0" w:rsidR="00EF7A55" w:rsidRPr="000266C8" w:rsidRDefault="00EF7A55" w:rsidP="000266C8">
      <w:pPr>
        <w:pStyle w:val="NormalWeb"/>
        <w:rPr>
          <w:rFonts w:ascii="Arial" w:eastAsiaTheme="minorEastAsia" w:hAnsi="Arial" w:cs="Arial"/>
          <w:lang w:val="nl-NL" w:eastAsia="en-US"/>
        </w:rPr>
      </w:pPr>
      <w:r w:rsidRPr="00EF7A55">
        <w:rPr>
          <w:rFonts w:ascii="Arial" w:eastAsiaTheme="minorEastAsia" w:hAnsi="Arial" w:cs="Arial"/>
          <w:lang w:val="nl-NL" w:eastAsia="en-US"/>
        </w:rPr>
        <w:t>Naar aanleiding van een vraag van Gwenny over de tekst in de schoolgids met betrekking tot privacy en de AVG, heeft Tim een reactie per e-mail gestuurd.</w:t>
      </w:r>
      <w:r w:rsidRPr="00EF7A55">
        <w:rPr>
          <w:rFonts w:ascii="Arial" w:eastAsiaTheme="minorEastAsia" w:hAnsi="Arial" w:cs="Arial"/>
          <w:lang w:val="nl-NL" w:eastAsia="en-US"/>
        </w:rPr>
        <w:br/>
        <w:t>De huidige tekst luidt:</w:t>
      </w:r>
    </w:p>
    <w:p w14:paraId="4FD09E62" w14:textId="3999227C" w:rsidR="000E56CB" w:rsidRDefault="007616E5" w:rsidP="000A4138">
      <w:pPr>
        <w:rPr>
          <w:sz w:val="24"/>
          <w:szCs w:val="24"/>
        </w:rPr>
      </w:pPr>
      <w:proofErr w:type="spellStart"/>
      <w:r>
        <w:rPr>
          <w:rFonts w:ascii="Aptos" w:hAnsi="Aptos"/>
          <w:b/>
          <w:bCs/>
          <w:i/>
          <w:iCs/>
          <w:color w:val="000000"/>
          <w:shd w:val="clear" w:color="auto" w:fill="FFFFFF"/>
        </w:rPr>
        <w:t>Privacybeleid</w:t>
      </w:r>
      <w:proofErr w:type="spellEnd"/>
      <w:r>
        <w:rPr>
          <w:rFonts w:ascii="Aptos" w:hAnsi="Aptos"/>
          <w:b/>
          <w:bCs/>
          <w:i/>
          <w:iCs/>
          <w:color w:val="000000"/>
          <w:shd w:val="clear" w:color="auto" w:fill="FFFFFF"/>
        </w:rPr>
        <w:t xml:space="preserve"> en AVG</w:t>
      </w:r>
      <w:r>
        <w:rPr>
          <w:rFonts w:ascii="Aptos" w:hAnsi="Aptos"/>
          <w:i/>
          <w:iCs/>
          <w:color w:val="000000"/>
          <w:shd w:val="clear" w:color="auto" w:fill="FFFFFF"/>
        </w:rPr>
        <w:br/>
        <w:t xml:space="preserve">Privacy is een belangrijk grondrecht. U moet erop kunnen vertrouwen dat uw privacy wordt gerespecteerd. Binnen 't Startblok gaan wij daarom zorgvuldig om met de privacy van onze leerlingen en hun ouders. Dit is vastgelegd in het </w:t>
      </w:r>
      <w:proofErr w:type="spellStart"/>
      <w:r>
        <w:rPr>
          <w:rFonts w:ascii="Aptos" w:hAnsi="Aptos"/>
          <w:i/>
          <w:iCs/>
          <w:color w:val="000000"/>
          <w:shd w:val="clear" w:color="auto" w:fill="FFFFFF"/>
        </w:rPr>
        <w:t>privacybeleid</w:t>
      </w:r>
      <w:proofErr w:type="spellEnd"/>
      <w:r>
        <w:rPr>
          <w:rFonts w:ascii="Aptos" w:hAnsi="Aptos"/>
          <w:i/>
          <w:iCs/>
          <w:color w:val="000000"/>
          <w:shd w:val="clear" w:color="auto" w:fill="FFFFFF"/>
        </w:rPr>
        <w:t xml:space="preserve"> van onze stichting.</w:t>
      </w:r>
      <w:r>
        <w:rPr>
          <w:rFonts w:ascii="Aptos" w:hAnsi="Aptos"/>
          <w:i/>
          <w:iCs/>
          <w:color w:val="000000"/>
          <w:shd w:val="clear" w:color="auto" w:fill="FFFFFF"/>
        </w:rPr>
        <w:br/>
      </w:r>
      <w:r>
        <w:rPr>
          <w:rFonts w:ascii="Aptos" w:hAnsi="Aptos"/>
          <w:i/>
          <w:iCs/>
          <w:color w:val="000000"/>
          <w:shd w:val="clear" w:color="auto" w:fill="FFFFFF"/>
        </w:rPr>
        <w:br/>
        <w:t>De gegevens die wij van leerlingen en ouders ontvangen, noemen we persoonsgegevens. Deze gegevens gebruiken wij alleen wanneer dat nodig is voor het leren en begeleiden van onze leerlingen of voor de organisatie van het onderwijs. Gegevens ontvangen wij bijvoorbeeld bij de inschrijving van een leerling op school. Daarnaast registreren leerkrachten en ondersteunend personeel gegevens over de leerling, zoals cijfers en vorderingen. Soms is het nodig om bijzondere persoonsgegevens te registreren, bijvoorbeeld medische informatie, zodat wij een leerling de juiste begeleiding kunnen bieden.</w:t>
      </w:r>
      <w:r>
        <w:rPr>
          <w:rFonts w:ascii="Aptos" w:hAnsi="Aptos"/>
          <w:i/>
          <w:iCs/>
          <w:color w:val="000000"/>
          <w:shd w:val="clear" w:color="auto" w:fill="FFFFFF"/>
        </w:rPr>
        <w:br/>
      </w:r>
      <w:r>
        <w:rPr>
          <w:rFonts w:ascii="Aptos" w:hAnsi="Aptos"/>
          <w:i/>
          <w:iCs/>
          <w:color w:val="000000"/>
          <w:shd w:val="clear" w:color="auto" w:fill="FFFFFF"/>
        </w:rPr>
        <w:lastRenderedPageBreak/>
        <w:br/>
        <w:t>Voor het gebruik van persoonsgegevens voor andere doeleinden vragen wij altijd vooraf toestemming van ouders. Een voorbeeld hiervan is het gebruik van beeldmateriaal. Deze toestemming kan op ieder moment worden ingetrokken. Als u toestemming heeft gegeven, gaan wij zorgvuldig met foto's en video's om. Wij verwachten dat ook ouders zorgvuldig omgaan met beeldmateriaal dat zij op school maken.</w:t>
      </w:r>
      <w:r>
        <w:rPr>
          <w:rFonts w:ascii="Aptos" w:hAnsi="Aptos"/>
          <w:i/>
          <w:iCs/>
          <w:color w:val="000000"/>
          <w:shd w:val="clear" w:color="auto" w:fill="FFFFFF"/>
        </w:rPr>
        <w:br/>
      </w:r>
      <w:r>
        <w:rPr>
          <w:rFonts w:ascii="Aptos" w:hAnsi="Aptos"/>
          <w:i/>
          <w:iCs/>
          <w:color w:val="000000"/>
          <w:shd w:val="clear" w:color="auto" w:fill="FFFFFF"/>
        </w:rPr>
        <w:br/>
        <w:t xml:space="preserve">Heeft u vragen of zorgen over de verwerking van persoonsgegevens? Dan kunt u terecht bij onze </w:t>
      </w:r>
      <w:proofErr w:type="gramStart"/>
      <w:r>
        <w:rPr>
          <w:rFonts w:ascii="Aptos" w:hAnsi="Aptos"/>
          <w:i/>
          <w:iCs/>
          <w:color w:val="000000"/>
          <w:shd w:val="clear" w:color="auto" w:fill="FFFFFF"/>
        </w:rPr>
        <w:t>privacy</w:t>
      </w:r>
      <w:proofErr w:type="gramEnd"/>
      <w:r>
        <w:rPr>
          <w:rFonts w:ascii="Aptos" w:hAnsi="Aptos"/>
          <w:i/>
          <w:iCs/>
          <w:color w:val="000000"/>
          <w:shd w:val="clear" w:color="auto" w:fill="FFFFFF"/>
        </w:rPr>
        <w:t xml:space="preserve"> contactpersonen. Dit team van drie leden is het eerste aanspreekpunt binnen de school. Als het nodig is, verwijzen zij u door naar de Functionaris Gegevensbescherming (FG) van het bestuur. Daarbij worden zij ondersteund door de IBP-adviseurs (Informatiebeveiliging en Privacy) van onze stichting, die de scholen helpen veilig en zorgvuldig met gegevens om te gaan.</w:t>
      </w:r>
      <w:r w:rsidR="004425FC">
        <w:rPr>
          <w:sz w:val="24"/>
          <w:szCs w:val="24"/>
        </w:rPr>
        <w:t xml:space="preserve"> </w:t>
      </w:r>
    </w:p>
    <w:p w14:paraId="3A68FEE9" w14:textId="77777777" w:rsidR="00EF7A55" w:rsidRPr="00284E80" w:rsidRDefault="00EF7A55" w:rsidP="00EF7A55">
      <w:pPr>
        <w:pStyle w:val="NormalWeb"/>
        <w:rPr>
          <w:rFonts w:ascii="Arial" w:eastAsiaTheme="minorEastAsia" w:hAnsi="Arial" w:cs="Arial"/>
          <w:lang w:val="nl-NL" w:eastAsia="en-US"/>
        </w:rPr>
      </w:pPr>
      <w:r w:rsidRPr="00284E80">
        <w:rPr>
          <w:rFonts w:ascii="Arial" w:eastAsiaTheme="minorEastAsia" w:hAnsi="Arial" w:cs="Arial"/>
          <w:lang w:val="nl-NL" w:eastAsia="en-US"/>
        </w:rPr>
        <w:t>Gwenny merkt op dat de tekst vooral focust op het grondrecht op privacy, terwijl het hier primair zou moeten gaan over de verwerking van persoonsgegevens in het kader van de AVG. Ook adviseert zij om een duidelijke verwijzing op te nemen naar de volledige privacyverklaring, bijvoorbeeld via een link naar de website.</w:t>
      </w:r>
    </w:p>
    <w:p w14:paraId="09968F90" w14:textId="72F0BB8B" w:rsidR="000A4138" w:rsidRDefault="000E56CB" w:rsidP="00FE095E">
      <w:pPr>
        <w:spacing w:after="0" w:line="240" w:lineRule="auto"/>
        <w:rPr>
          <w:rFonts w:cs="Arial"/>
          <w:color w:val="auto"/>
          <w:sz w:val="24"/>
          <w:szCs w:val="24"/>
        </w:rPr>
      </w:pPr>
      <w:r>
        <w:rPr>
          <w:rFonts w:cs="Arial"/>
          <w:color w:val="auto"/>
          <w:sz w:val="24"/>
          <w:szCs w:val="24"/>
        </w:rPr>
        <w:t xml:space="preserve">Tim </w:t>
      </w:r>
      <w:r w:rsidR="00DF32D4">
        <w:rPr>
          <w:rFonts w:cs="Arial"/>
          <w:color w:val="auto"/>
          <w:sz w:val="24"/>
          <w:szCs w:val="24"/>
        </w:rPr>
        <w:t xml:space="preserve">heeft naar Eric geantwoord dat het enkel een informatieve tekst betreft voor de ouders in de schoolgids. </w:t>
      </w:r>
      <w:r w:rsidR="009513D1" w:rsidRPr="00284E80">
        <w:rPr>
          <w:rFonts w:cs="Arial"/>
          <w:color w:val="auto"/>
          <w:sz w:val="24"/>
          <w:szCs w:val="24"/>
        </w:rPr>
        <w:t xml:space="preserve">Hij zal een verwijzing naar het </w:t>
      </w:r>
      <w:proofErr w:type="spellStart"/>
      <w:r w:rsidR="009513D1" w:rsidRPr="00284E80">
        <w:rPr>
          <w:rFonts w:cs="Arial"/>
          <w:color w:val="auto"/>
          <w:sz w:val="24"/>
          <w:szCs w:val="24"/>
        </w:rPr>
        <w:t>privacybeleid</w:t>
      </w:r>
      <w:proofErr w:type="spellEnd"/>
      <w:r w:rsidR="009513D1" w:rsidRPr="00284E80">
        <w:rPr>
          <w:rFonts w:cs="Arial"/>
          <w:color w:val="auto"/>
          <w:sz w:val="24"/>
          <w:szCs w:val="24"/>
        </w:rPr>
        <w:t xml:space="preserve"> toevoegen en het gedeelte over het grondrecht aanpassen. Eventuele aanvullende vragen of opmerkingen kunnen rechtstreeks aan Tim worden gemaild.</w:t>
      </w:r>
    </w:p>
    <w:p w14:paraId="12BDDF3E" w14:textId="77777777" w:rsidR="000E56CB" w:rsidRPr="00FC1B67" w:rsidRDefault="000E56CB" w:rsidP="00FE095E">
      <w:pPr>
        <w:spacing w:after="0" w:line="240" w:lineRule="auto"/>
        <w:rPr>
          <w:rFonts w:cs="Arial"/>
          <w:color w:val="auto"/>
          <w:sz w:val="24"/>
          <w:szCs w:val="24"/>
        </w:rPr>
      </w:pPr>
    </w:p>
    <w:p w14:paraId="2799AD72" w14:textId="0A4D225D" w:rsidR="005B7A59" w:rsidRPr="00FC1B67" w:rsidRDefault="000A4138" w:rsidP="000A4138">
      <w:pPr>
        <w:spacing w:after="0" w:line="240" w:lineRule="auto"/>
        <w:rPr>
          <w:rFonts w:cs="Arial"/>
          <w:color w:val="auto"/>
          <w:sz w:val="24"/>
          <w:szCs w:val="24"/>
        </w:rPr>
      </w:pPr>
      <w:r>
        <w:rPr>
          <w:rFonts w:cs="Arial"/>
          <w:b/>
          <w:bCs/>
          <w:color w:val="FF0000"/>
          <w:sz w:val="24"/>
          <w:szCs w:val="24"/>
        </w:rPr>
        <w:t>7.</w:t>
      </w:r>
      <w:r w:rsidR="0052061D" w:rsidRPr="00FC1B67">
        <w:rPr>
          <w:rFonts w:cs="Arial"/>
          <w:b/>
          <w:bCs/>
          <w:color w:val="FF0000"/>
          <w:sz w:val="24"/>
          <w:szCs w:val="24"/>
        </w:rPr>
        <w:t xml:space="preserve"> </w:t>
      </w:r>
      <w:proofErr w:type="spellStart"/>
      <w:r>
        <w:rPr>
          <w:rFonts w:cs="Arial"/>
          <w:b/>
          <w:bCs/>
          <w:color w:val="FF0000"/>
          <w:sz w:val="24"/>
          <w:szCs w:val="24"/>
        </w:rPr>
        <w:t>Wvttk</w:t>
      </w:r>
      <w:proofErr w:type="spellEnd"/>
    </w:p>
    <w:p w14:paraId="7F3D091D" w14:textId="3CBAABF5" w:rsidR="0052061D" w:rsidRPr="00DF32D4" w:rsidRDefault="006B0C83" w:rsidP="0052061D">
      <w:pPr>
        <w:spacing w:after="0" w:line="240" w:lineRule="auto"/>
        <w:rPr>
          <w:rFonts w:cs="Arial"/>
          <w:color w:val="auto"/>
          <w:sz w:val="24"/>
          <w:szCs w:val="24"/>
        </w:rPr>
      </w:pPr>
      <w:r w:rsidRPr="00DF32D4">
        <w:rPr>
          <w:rFonts w:cs="Arial"/>
          <w:color w:val="auto"/>
          <w:sz w:val="24"/>
          <w:szCs w:val="24"/>
        </w:rPr>
        <w:t>Eri</w:t>
      </w:r>
      <w:r w:rsidR="000266C8">
        <w:rPr>
          <w:rFonts w:cs="Arial"/>
          <w:color w:val="auto"/>
          <w:sz w:val="24"/>
          <w:szCs w:val="24"/>
        </w:rPr>
        <w:t>c</w:t>
      </w:r>
      <w:r w:rsidRPr="00DF32D4">
        <w:rPr>
          <w:rFonts w:cs="Arial"/>
          <w:color w:val="auto"/>
          <w:sz w:val="24"/>
          <w:szCs w:val="24"/>
        </w:rPr>
        <w:t xml:space="preserve"> geeft </w:t>
      </w:r>
      <w:r w:rsidR="00DF32D4">
        <w:rPr>
          <w:rFonts w:cs="Arial"/>
          <w:color w:val="auto"/>
          <w:sz w:val="24"/>
          <w:szCs w:val="24"/>
        </w:rPr>
        <w:t>het (uitgewerkte) b</w:t>
      </w:r>
      <w:r w:rsidRPr="00DF32D4">
        <w:rPr>
          <w:rFonts w:cs="Arial"/>
          <w:color w:val="auto"/>
          <w:sz w:val="24"/>
          <w:szCs w:val="24"/>
        </w:rPr>
        <w:t xml:space="preserve">udget voor </w:t>
      </w:r>
      <w:r w:rsidR="00DF32D4">
        <w:rPr>
          <w:rFonts w:cs="Arial"/>
          <w:color w:val="auto"/>
          <w:sz w:val="24"/>
          <w:szCs w:val="24"/>
        </w:rPr>
        <w:t xml:space="preserve">de </w:t>
      </w:r>
      <w:r w:rsidRPr="00DF32D4">
        <w:rPr>
          <w:rFonts w:cs="Arial"/>
          <w:color w:val="auto"/>
          <w:sz w:val="24"/>
          <w:szCs w:val="24"/>
        </w:rPr>
        <w:t xml:space="preserve">MR </w:t>
      </w:r>
      <w:r w:rsidR="009513D1">
        <w:rPr>
          <w:rFonts w:cs="Arial"/>
          <w:color w:val="auto"/>
          <w:sz w:val="24"/>
          <w:szCs w:val="24"/>
        </w:rPr>
        <w:t xml:space="preserve">weer en zal deze ook </w:t>
      </w:r>
      <w:r w:rsidRPr="00DF32D4">
        <w:rPr>
          <w:rFonts w:cs="Arial"/>
          <w:color w:val="auto"/>
          <w:sz w:val="24"/>
          <w:szCs w:val="24"/>
        </w:rPr>
        <w:t>aan Kelly</w:t>
      </w:r>
      <w:r w:rsidR="00DF32D4">
        <w:rPr>
          <w:rFonts w:cs="Arial"/>
          <w:color w:val="auto"/>
          <w:sz w:val="24"/>
          <w:szCs w:val="24"/>
        </w:rPr>
        <w:t xml:space="preserve"> (penningmeester MR)</w:t>
      </w:r>
      <w:r w:rsidRPr="00DF32D4">
        <w:rPr>
          <w:rFonts w:cs="Arial"/>
          <w:color w:val="auto"/>
          <w:sz w:val="24"/>
          <w:szCs w:val="24"/>
        </w:rPr>
        <w:t xml:space="preserve"> door</w:t>
      </w:r>
      <w:r w:rsidR="009513D1">
        <w:rPr>
          <w:rFonts w:cs="Arial"/>
          <w:color w:val="auto"/>
          <w:sz w:val="24"/>
          <w:szCs w:val="24"/>
        </w:rPr>
        <w:t xml:space="preserve">geven, aangezien zij nu niet bij deze vergadering aanwezig is. </w:t>
      </w:r>
    </w:p>
    <w:p w14:paraId="019780BD" w14:textId="35FB1A8A" w:rsidR="0052061D" w:rsidRPr="00FC1B67" w:rsidRDefault="0052061D" w:rsidP="0052061D">
      <w:pPr>
        <w:spacing w:after="0" w:line="240" w:lineRule="auto"/>
        <w:rPr>
          <w:rFonts w:cs="Arial"/>
          <w:b/>
          <w:bCs/>
          <w:color w:val="auto"/>
          <w:sz w:val="24"/>
          <w:szCs w:val="24"/>
        </w:rPr>
      </w:pPr>
    </w:p>
    <w:p w14:paraId="2C327C8C" w14:textId="18666D98" w:rsidR="0052061D" w:rsidRPr="00FC1B67" w:rsidRDefault="000A4138" w:rsidP="0052061D">
      <w:pPr>
        <w:spacing w:after="0" w:line="240" w:lineRule="auto"/>
        <w:rPr>
          <w:rFonts w:cs="Arial"/>
          <w:b/>
          <w:bCs/>
          <w:color w:val="FF0000"/>
          <w:sz w:val="24"/>
          <w:szCs w:val="24"/>
        </w:rPr>
      </w:pPr>
      <w:r>
        <w:rPr>
          <w:rFonts w:cs="Arial"/>
          <w:b/>
          <w:bCs/>
          <w:color w:val="FF0000"/>
          <w:sz w:val="24"/>
          <w:szCs w:val="24"/>
        </w:rPr>
        <w:t>8.</w:t>
      </w:r>
      <w:r w:rsidR="0052061D" w:rsidRPr="00FC1B67">
        <w:rPr>
          <w:rFonts w:cs="Arial"/>
          <w:b/>
          <w:bCs/>
          <w:color w:val="FF0000"/>
          <w:sz w:val="24"/>
          <w:szCs w:val="24"/>
        </w:rPr>
        <w:t xml:space="preserve"> Rondvraag: </w:t>
      </w:r>
    </w:p>
    <w:p w14:paraId="11536261" w14:textId="0965324C" w:rsidR="0052061D" w:rsidRPr="00FC1B67" w:rsidRDefault="009513D1" w:rsidP="0052061D">
      <w:pPr>
        <w:spacing w:after="0" w:line="240" w:lineRule="auto"/>
        <w:rPr>
          <w:rFonts w:cs="Arial"/>
          <w:b/>
          <w:bCs/>
          <w:color w:val="auto"/>
          <w:sz w:val="24"/>
          <w:szCs w:val="24"/>
        </w:rPr>
      </w:pPr>
      <w:r w:rsidRPr="000266C8">
        <w:rPr>
          <w:rFonts w:cs="Arial"/>
          <w:color w:val="auto"/>
          <w:sz w:val="24"/>
          <w:szCs w:val="24"/>
        </w:rPr>
        <w:t>Er zijn geen punten voor de rondvraag. Eric sluit de vergadering</w:t>
      </w:r>
      <w:r>
        <w:rPr>
          <w:rFonts w:ascii="-webkit-standard" w:hAnsi="-webkit-standard"/>
          <w:color w:val="000000"/>
          <w:sz w:val="27"/>
          <w:szCs w:val="27"/>
        </w:rPr>
        <w:t>.</w:t>
      </w:r>
    </w:p>
    <w:p w14:paraId="459EE979" w14:textId="77777777" w:rsidR="0052061D" w:rsidRPr="00FC1B67" w:rsidRDefault="0052061D" w:rsidP="0052061D">
      <w:pPr>
        <w:spacing w:after="0" w:line="240" w:lineRule="auto"/>
        <w:rPr>
          <w:rFonts w:cs="Arial"/>
          <w:b/>
          <w:bCs/>
          <w:color w:val="auto"/>
          <w:sz w:val="24"/>
          <w:szCs w:val="24"/>
        </w:rPr>
      </w:pPr>
    </w:p>
    <w:p w14:paraId="61C6204A" w14:textId="77777777" w:rsidR="0052061D" w:rsidRPr="00FC1B67" w:rsidRDefault="0052061D" w:rsidP="0052061D">
      <w:pPr>
        <w:spacing w:after="0" w:line="240" w:lineRule="auto"/>
        <w:rPr>
          <w:rFonts w:cs="Arial"/>
          <w:b/>
          <w:bCs/>
          <w:color w:val="auto"/>
          <w:sz w:val="24"/>
          <w:szCs w:val="24"/>
        </w:rPr>
      </w:pPr>
    </w:p>
    <w:p w14:paraId="1F38AF38" w14:textId="77777777" w:rsidR="00184D40" w:rsidRPr="00FC1B67" w:rsidRDefault="00184D40" w:rsidP="00184D40">
      <w:pPr>
        <w:rPr>
          <w:rFonts w:cs="Arial"/>
          <w:color w:val="auto"/>
          <w:sz w:val="24"/>
          <w:szCs w:val="24"/>
        </w:rPr>
      </w:pPr>
    </w:p>
    <w:p w14:paraId="1BBC2481" w14:textId="77777777" w:rsidR="0052061D" w:rsidRPr="00FC1B67" w:rsidRDefault="0052061D" w:rsidP="00184D40">
      <w:pPr>
        <w:rPr>
          <w:rFonts w:cs="Arial"/>
          <w:color w:val="auto"/>
          <w:sz w:val="24"/>
          <w:szCs w:val="24"/>
        </w:rPr>
      </w:pPr>
    </w:p>
    <w:p w14:paraId="408C6387" w14:textId="77777777" w:rsidR="0052061D" w:rsidRPr="00FC1B67" w:rsidRDefault="0052061D" w:rsidP="00184D40">
      <w:pPr>
        <w:rPr>
          <w:rFonts w:cs="Arial"/>
          <w:color w:val="auto"/>
          <w:sz w:val="24"/>
          <w:szCs w:val="24"/>
        </w:rPr>
      </w:pPr>
    </w:p>
    <w:sectPr w:rsidR="0052061D" w:rsidRPr="00FC1B67" w:rsidSect="00064C4D">
      <w:headerReference w:type="even" r:id="rId12"/>
      <w:headerReference w:type="default" r:id="rId13"/>
      <w:footerReference w:type="even" r:id="rId14"/>
      <w:footerReference w:type="default" r:id="rId15"/>
      <w:headerReference w:type="first" r:id="rId16"/>
      <w:footerReference w:type="first" r:id="rId17"/>
      <w:pgSz w:w="11907" w:h="16839" w:code="1"/>
      <w:pgMar w:top="1418" w:right="1418" w:bottom="1418" w:left="1418" w:header="709" w:footer="62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8AFA" w14:textId="77777777" w:rsidR="00F60934" w:rsidRDefault="00F60934">
      <w:pPr>
        <w:spacing w:after="0" w:line="240" w:lineRule="auto"/>
      </w:pPr>
      <w:r>
        <w:separator/>
      </w:r>
    </w:p>
  </w:endnote>
  <w:endnote w:type="continuationSeparator" w:id="0">
    <w:p w14:paraId="38E06091" w14:textId="77777777" w:rsidR="00F60934" w:rsidRDefault="00F60934">
      <w:pPr>
        <w:spacing w:after="0" w:line="240" w:lineRule="auto"/>
      </w:pPr>
      <w:r>
        <w:continuationSeparator/>
      </w:r>
    </w:p>
  </w:endnote>
  <w:endnote w:type="continuationNotice" w:id="1">
    <w:p w14:paraId="0674ABFC" w14:textId="77777777" w:rsidR="00F60934" w:rsidRDefault="00F60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83AC" w14:textId="77777777" w:rsidR="00423F05" w:rsidRDefault="00423F05">
    <w:pPr>
      <w:pStyle w:val="Footer"/>
    </w:pPr>
    <w:r>
      <w:rPr>
        <w:noProof/>
        <w:lang w:eastAsia="nl-NL"/>
      </w:rPr>
      <mc:AlternateContent>
        <mc:Choice Requires="wps">
          <w:drawing>
            <wp:anchor distT="0" distB="0" distL="114300" distR="114300" simplePos="0" relativeHeight="251658244" behindDoc="0" locked="0" layoutInCell="0" allowOverlap="1" wp14:anchorId="47628033" wp14:editId="47628034">
              <wp:simplePos x="0" y="0"/>
              <wp:positionH relativeFrom="rightMargin">
                <wp:align>left</wp:align>
              </wp:positionH>
              <wp:positionV relativeFrom="margin">
                <wp:align>bottom</wp:align>
              </wp:positionV>
              <wp:extent cx="531495" cy="8229600"/>
              <wp:effectExtent l="0" t="0" r="1905"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F7979" w14:textId="77777777" w:rsidR="00423F05" w:rsidRDefault="00000000">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Content>
                              <w:r w:rsidR="00423F05">
                                <w:rPr>
                                  <w:rStyle w:val="PlaceholderText"/>
                                  <w:szCs w:val="20"/>
                                </w:rPr>
                                <w:t>[Geef de naam van het bedrijf op]</w:t>
                              </w:r>
                            </w:sdtContent>
                          </w:sdt>
                          <w:r w:rsidR="00423F05">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7628033" id="Rectangle 25" o:spid="_x0000_s1026"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" o:allowincell="f" filled="f" stroked="f">
              <v:textbox style="layout-flow:vertical;mso-layout-flow-alt:bottom-to-top" inset=",,8.64pt,10.8pt">
                <w:txbxContent>
                  <w:p w14:paraId="0DCF7979" w14:textId="77777777" w:rsidR="00423F05" w:rsidRDefault="00000000">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Content>
                        <w:r w:rsidR="00423F05">
                          <w:rPr>
                            <w:rStyle w:val="PlaceholderText"/>
                            <w:szCs w:val="20"/>
                          </w:rPr>
                          <w:t>[Geef de naam van het bedrijf op]</w:t>
                        </w:r>
                      </w:sdtContent>
                    </w:sdt>
                    <w:r w:rsidR="00423F05">
                      <w:rPr>
                        <w:szCs w:val="20"/>
                      </w:rPr>
                      <w:t xml:space="preserve">  </w:t>
                    </w:r>
                  </w:p>
                </w:txbxContent>
              </v:textbox>
              <w10:wrap anchorx="margin" anchory="margin"/>
            </v:rect>
          </w:pict>
        </mc:Fallback>
      </mc:AlternateContent>
    </w:r>
    <w:r>
      <w:rPr>
        <w:noProof/>
        <w:lang w:eastAsia="nl-NL"/>
      </w:rPr>
      <mc:AlternateContent>
        <mc:Choice Requires="wps">
          <w:drawing>
            <wp:anchor distT="0" distB="0" distL="114300" distR="114300" simplePos="0" relativeHeight="251658245" behindDoc="0" locked="0" layoutInCell="0" allowOverlap="1" wp14:anchorId="47628035" wp14:editId="47628036">
              <wp:simplePos x="0" y="0"/>
              <wp:positionH relativeFrom="page">
                <wp:align>center</wp:align>
              </wp:positionH>
              <wp:positionV relativeFrom="page">
                <wp:align>center</wp:align>
              </wp:positionV>
              <wp:extent cx="7138035" cy="9441815"/>
              <wp:effectExtent l="9525" t="9525" r="15240"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3EC8148" id="AutoShape 26" o:spid="_x0000_s1026" style="position:absolute;margin-left:0;margin-top:0;width:562.05pt;height:743.4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" o:allowincell="f" filled="f" fillcolor="black" strokecolor="black [3213]" strokeweight="1pt">
              <w10:wrap anchorx="page" anchory="page"/>
            </v:roundrect>
          </w:pict>
        </mc:Fallback>
      </mc:AlternateContent>
    </w:r>
    <w:r>
      <w:rPr>
        <w:noProof/>
        <w:lang w:eastAsia="nl-NL"/>
      </w:rPr>
      <mc:AlternateContent>
        <mc:Choice Requires="wps">
          <w:drawing>
            <wp:anchor distT="0" distB="0" distL="114300" distR="114300" simplePos="0" relativeHeight="251658243" behindDoc="0" locked="0" layoutInCell="0" allowOverlap="1" wp14:anchorId="47628037" wp14:editId="47628038">
              <wp:simplePos x="0" y="0"/>
              <wp:positionH relativeFrom="rightMargin">
                <wp:align>left</wp:align>
              </wp:positionH>
              <wp:positionV relativeFrom="bottomMargin">
                <wp:align>top</wp:align>
              </wp:positionV>
              <wp:extent cx="520700" cy="520700"/>
              <wp:effectExtent l="9525" t="9525" r="3175" b="3175"/>
              <wp:wrapNone/>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ADA923" w14:textId="77777777" w:rsidR="00423F05" w:rsidRDefault="00423F05">
                          <w:pPr>
                            <w:pStyle w:val="NoSpacing"/>
                            <w:jc w:val="center"/>
                            <w:rPr>
                              <w:color w:val="FFFFFF" w:themeColor="background1"/>
                              <w:sz w:val="40"/>
                              <w:szCs w:val="40"/>
                            </w:rPr>
                          </w:pPr>
                          <w:r>
                            <w:fldChar w:fldCharType="begin"/>
                          </w:r>
                          <w:r>
                            <w:instrText xml:space="preserve"> PAGE  \* Arabic  \* MERGEFORMAT </w:instrText>
                          </w:r>
                          <w:r>
                            <w:fldChar w:fldCharType="separate"/>
                          </w:r>
                          <w:r>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7" id="Oval 24" o:spid="_x0000_s1027"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" o:allowincell="f" fillcolor="#d34817 [3204]" stroked="f">
              <v:textbox inset="0,0,0,0">
                <w:txbxContent>
                  <w:p w14:paraId="69ADA923" w14:textId="77777777" w:rsidR="00423F05" w:rsidRDefault="00423F05">
                    <w:pPr>
                      <w:pStyle w:val="NoSpacing"/>
                      <w:jc w:val="center"/>
                      <w:rPr>
                        <w:color w:val="FFFFFF" w:themeColor="background1"/>
                        <w:sz w:val="40"/>
                        <w:szCs w:val="40"/>
                      </w:rPr>
                    </w:pPr>
                    <w:r>
                      <w:fldChar w:fldCharType="begin"/>
                    </w:r>
                    <w:r>
                      <w:instrText xml:space="preserve"> PAGE  \* Arabic  \* MERGEFORMAT </w:instrText>
                    </w:r>
                    <w:r>
                      <w:fldChar w:fldCharType="separate"/>
                    </w:r>
                    <w:r>
                      <w:rPr>
                        <w:noProof/>
                        <w:color w:val="FFFFFF" w:themeColor="background1"/>
                        <w:sz w:val="40"/>
                        <w:szCs w:val="40"/>
                      </w:rPr>
                      <w:t>2</w:t>
                    </w:r>
                    <w: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8009" w14:textId="77777777" w:rsidR="00423F05" w:rsidRDefault="00423F05">
    <w:pPr>
      <w:rPr>
        <w:sz w:val="20"/>
        <w:szCs w:val="20"/>
      </w:rPr>
    </w:pPr>
    <w:r>
      <w:rPr>
        <w:noProof/>
        <w:sz w:val="20"/>
        <w:szCs w:val="20"/>
        <w:lang w:eastAsia="nl-NL"/>
      </w:rPr>
      <mc:AlternateContent>
        <mc:Choice Requires="wps">
          <w:drawing>
            <wp:anchor distT="0" distB="0" distL="114300" distR="114300" simplePos="0" relativeHeight="251658246" behindDoc="0" locked="0" layoutInCell="0" allowOverlap="1" wp14:anchorId="47628039" wp14:editId="4762803A">
              <wp:simplePos x="0" y="0"/>
              <wp:positionH relativeFrom="rightMargin">
                <wp:align>left</wp:align>
              </wp:positionH>
              <wp:positionV relativeFrom="bottomMargin">
                <wp:posOffset>74649</wp:posOffset>
              </wp:positionV>
              <wp:extent cx="350875" cy="350579"/>
              <wp:effectExtent l="0" t="0" r="0" b="0"/>
              <wp:wrapNone/>
              <wp:docPr id="1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5" cy="350579"/>
                      </a:xfrm>
                      <a:prstGeom prst="ellipse">
                        <a:avLst/>
                      </a:prstGeom>
                      <a:solidFill>
                        <a:srgbClr val="C00000"/>
                      </a:solidFill>
                      <a:ln>
                        <a:noFill/>
                      </a:ln>
                    </wps:spPr>
                    <wps:txbx>
                      <w:txbxContent>
                        <w:p w14:paraId="16046C23" w14:textId="6F9AB72D" w:rsidR="00423F05" w:rsidRDefault="00423F05">
                          <w:pPr>
                            <w:pStyle w:val="NoSpacing"/>
                            <w:jc w:val="center"/>
                            <w:rPr>
                              <w:color w:val="FFFFFF" w:themeColor="background1"/>
                              <w:sz w:val="40"/>
                              <w:szCs w:val="40"/>
                            </w:rPr>
                          </w:pPr>
                          <w:r>
                            <w:fldChar w:fldCharType="begin"/>
                          </w:r>
                          <w:r>
                            <w:instrText xml:space="preserve"> PAGE  \* Arabic  \* MERGEFORMAT </w:instrText>
                          </w:r>
                          <w:r>
                            <w:fldChar w:fldCharType="separate"/>
                          </w:r>
                          <w:r w:rsidR="00C06467" w:rsidRPr="00C06467">
                            <w:rPr>
                              <w:noProof/>
                              <w:color w:val="FFFFFF" w:themeColor="background1"/>
                              <w:sz w:val="40"/>
                              <w:szCs w:val="40"/>
                            </w:rPr>
                            <w:t>4</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9" id="Oval 27" o:spid="_x0000_s1028" style="position:absolute;margin-left:0;margin-top:5.9pt;width:27.65pt;height:27.6pt;z-index:25165824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" o:allowincell="f" fillcolor="#c00000" stroked="f">
              <v:textbox inset="0,0,0,0">
                <w:txbxContent>
                  <w:p w14:paraId="16046C23" w14:textId="6F9AB72D" w:rsidR="00423F05" w:rsidRDefault="00423F05">
                    <w:pPr>
                      <w:pStyle w:val="NoSpacing"/>
                      <w:jc w:val="center"/>
                      <w:rPr>
                        <w:color w:val="FFFFFF" w:themeColor="background1"/>
                        <w:sz w:val="40"/>
                        <w:szCs w:val="40"/>
                      </w:rPr>
                    </w:pPr>
                    <w:r>
                      <w:fldChar w:fldCharType="begin"/>
                    </w:r>
                    <w:r>
                      <w:instrText xml:space="preserve"> PAGE  \* Arabic  \* MERGEFORMAT </w:instrText>
                    </w:r>
                    <w:r>
                      <w:fldChar w:fldCharType="separate"/>
                    </w:r>
                    <w:r w:rsidR="00C06467" w:rsidRPr="00C06467">
                      <w:rPr>
                        <w:noProof/>
                        <w:color w:val="FFFFFF" w:themeColor="background1"/>
                        <w:sz w:val="40"/>
                        <w:szCs w:val="40"/>
                      </w:rPr>
                      <w:t>4</w:t>
                    </w:r>
                    <w:r>
                      <w:fldChar w:fldCharType="end"/>
                    </w:r>
                  </w:p>
                </w:txbxContent>
              </v:textbox>
              <w10:wrap anchorx="margin" anchory="margin"/>
            </v:oval>
          </w:pict>
        </mc:Fallback>
      </mc:AlternateContent>
    </w:r>
  </w:p>
  <w:p w14:paraId="0D0B940D" w14:textId="77777777" w:rsidR="00423F05" w:rsidRDefault="00423F05">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14F7" w14:textId="08592FB8" w:rsidR="00423F05" w:rsidRPr="00914A58" w:rsidRDefault="00423F05" w:rsidP="006E0DD3">
    <w:pPr>
      <w:pStyle w:val="Footer"/>
      <w:jc w:val="center"/>
      <w:rPr>
        <w:rFonts w:cs="Arial"/>
        <w:i/>
      </w:rPr>
    </w:pPr>
    <w:r>
      <w:rPr>
        <w:noProof/>
        <w:lang w:eastAsia="nl-NL"/>
      </w:rPr>
      <mc:AlternateContent>
        <mc:Choice Requires="wps">
          <w:drawing>
            <wp:anchor distT="0" distB="0" distL="114300" distR="114300" simplePos="0" relativeHeight="251658241" behindDoc="0" locked="0" layoutInCell="0" allowOverlap="1" wp14:anchorId="4762803D" wp14:editId="2E64B201">
              <wp:simplePos x="0" y="0"/>
              <wp:positionH relativeFrom="leftMargin">
                <wp:posOffset>6696075</wp:posOffset>
              </wp:positionH>
              <wp:positionV relativeFrom="bottomMargin">
                <wp:posOffset>133985</wp:posOffset>
              </wp:positionV>
              <wp:extent cx="323850" cy="323850"/>
              <wp:effectExtent l="0" t="0" r="0" b="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C00000"/>
                      </a:solidFill>
                      <a:ln>
                        <a:noFill/>
                      </a:ln>
                    </wps:spPr>
                    <wps:txbx>
                      <w:txbxContent>
                        <w:p w14:paraId="5DAB6C7B" w14:textId="77777777" w:rsidR="00423F05" w:rsidRDefault="00423F05">
                          <w:pPr>
                            <w:pStyle w:val="NoSpacing"/>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D" id="Oval 10" o:spid="_x0000_s1029" style="position:absolute;left:0;text-align:left;margin-left:527.25pt;margin-top:10.55pt;width:25.5pt;height:25.5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" o:allowincell="f" fillcolor="#c00000" stroked="f">
              <v:textbox inset="0,0,0,0">
                <w:txbxContent>
                  <w:p w14:paraId="5DAB6C7B" w14:textId="77777777" w:rsidR="00423F05" w:rsidRDefault="00423F05">
                    <w:pPr>
                      <w:pStyle w:val="NoSpacing"/>
                      <w:jc w:val="center"/>
                      <w:rPr>
                        <w:color w:val="FFFFFF" w:themeColor="background1"/>
                        <w:sz w:val="40"/>
                        <w:szCs w:val="40"/>
                      </w:rPr>
                    </w:pPr>
                  </w:p>
                </w:txbxContent>
              </v:textbox>
              <w10:wrap anchorx="margin" anchory="margin"/>
            </v:oval>
          </w:pict>
        </mc:Fallback>
      </mc:AlternateContent>
    </w:r>
    <w:r w:rsidRPr="00914A58">
      <w:rPr>
        <w:rFonts w:cs="Arial"/>
        <w:i/>
        <w:sz w:val="18"/>
      </w:rPr>
      <w:t xml:space="preserve">Basisschool </w:t>
    </w:r>
    <w:r>
      <w:rPr>
        <w:rFonts w:cs="Arial"/>
        <w:i/>
        <w:sz w:val="18"/>
      </w:rPr>
      <w:t>’</w:t>
    </w:r>
    <w:r w:rsidRPr="00914A58">
      <w:rPr>
        <w:rFonts w:cs="Arial"/>
        <w:i/>
        <w:sz w:val="18"/>
      </w:rPr>
      <w:t>t Startblok</w:t>
    </w:r>
    <w:r>
      <w:rPr>
        <w:rFonts w:cs="Arial"/>
        <w:i/>
        <w:sz w:val="18"/>
      </w:rPr>
      <w:t xml:space="preserve">    </w:t>
    </w:r>
    <w:r w:rsidRPr="00914A58">
      <w:rPr>
        <w:rFonts w:cs="Arial"/>
        <w:i/>
        <w:sz w:val="18"/>
      </w:rPr>
      <w:t xml:space="preserve"> </w:t>
    </w:r>
    <w:r>
      <w:rPr>
        <w:rFonts w:cs="Arial"/>
        <w:i/>
        <w:sz w:val="18"/>
      </w:rPr>
      <w:t xml:space="preserve">o    </w:t>
    </w:r>
    <w:r w:rsidRPr="00914A58">
      <w:rPr>
        <w:rFonts w:cs="Arial"/>
        <w:i/>
        <w:sz w:val="18"/>
      </w:rPr>
      <w:t xml:space="preserve"> Keverberg 3-5 </w:t>
    </w:r>
    <w:r>
      <w:rPr>
        <w:rFonts w:cs="Arial"/>
        <w:i/>
        <w:sz w:val="18"/>
      </w:rPr>
      <w:t xml:space="preserve">     o     </w:t>
    </w:r>
    <w:r w:rsidRPr="00914A58">
      <w:rPr>
        <w:rFonts w:cs="Arial"/>
        <w:i/>
        <w:sz w:val="18"/>
      </w:rPr>
      <w:t xml:space="preserve"> 5655</w:t>
    </w:r>
    <w:r>
      <w:rPr>
        <w:rFonts w:cs="Arial"/>
        <w:i/>
        <w:sz w:val="18"/>
      </w:rPr>
      <w:t xml:space="preserve"> </w:t>
    </w:r>
    <w:r w:rsidRPr="00914A58">
      <w:rPr>
        <w:rFonts w:cs="Arial"/>
        <w:i/>
        <w:sz w:val="18"/>
      </w:rPr>
      <w:t>B</w:t>
    </w:r>
    <w:r>
      <w:rPr>
        <w:rFonts w:cs="Arial"/>
        <w:i/>
        <w:sz w:val="18"/>
      </w:rPr>
      <w:t>A</w:t>
    </w:r>
    <w:r w:rsidRPr="00914A58">
      <w:rPr>
        <w:rFonts w:cs="Arial"/>
        <w:i/>
        <w:sz w:val="18"/>
      </w:rPr>
      <w:t xml:space="preserve"> EINDHOVEN</w:t>
    </w:r>
    <w:r>
      <w:rPr>
        <w:rFonts w:cs="Arial"/>
        <w:i/>
        <w:sz w:val="18"/>
      </w:rPr>
      <w:t xml:space="preserve">      o      </w:t>
    </w:r>
    <w:r w:rsidRPr="00914A58">
      <w:rPr>
        <w:rFonts w:cs="Arial"/>
        <w:i/>
        <w:sz w:val="18"/>
      </w:rPr>
      <w:t>040-2518710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598D" w14:textId="77777777" w:rsidR="00F60934" w:rsidRDefault="00F60934">
      <w:pPr>
        <w:spacing w:after="0" w:line="240" w:lineRule="auto"/>
      </w:pPr>
      <w:r>
        <w:separator/>
      </w:r>
    </w:p>
  </w:footnote>
  <w:footnote w:type="continuationSeparator" w:id="0">
    <w:p w14:paraId="04042230" w14:textId="77777777" w:rsidR="00F60934" w:rsidRDefault="00F60934">
      <w:pPr>
        <w:spacing w:after="0" w:line="240" w:lineRule="auto"/>
      </w:pPr>
      <w:r>
        <w:continuationSeparator/>
      </w:r>
    </w:p>
  </w:footnote>
  <w:footnote w:type="continuationNotice" w:id="1">
    <w:p w14:paraId="75362439" w14:textId="77777777" w:rsidR="00F60934" w:rsidRDefault="00F60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0AF6" w14:textId="77777777" w:rsidR="00257DFB" w:rsidRDefault="00257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14D4" w14:textId="77777777" w:rsidR="00423F05" w:rsidRDefault="00423F05">
    <w:pPr>
      <w:pStyle w:val="Header"/>
    </w:pPr>
    <w:r>
      <w:rPr>
        <w:noProof/>
        <w:sz w:val="20"/>
        <w:szCs w:val="20"/>
        <w:lang w:eastAsia="nl-NL"/>
      </w:rPr>
      <mc:AlternateContent>
        <mc:Choice Requires="wps">
          <w:drawing>
            <wp:anchor distT="0" distB="0" distL="114300" distR="114300" simplePos="0" relativeHeight="251658247" behindDoc="0" locked="0" layoutInCell="0" allowOverlap="1" wp14:anchorId="47628031" wp14:editId="47628032">
              <wp:simplePos x="0" y="0"/>
              <wp:positionH relativeFrom="margin">
                <wp:align>center</wp:align>
              </wp:positionH>
              <wp:positionV relativeFrom="margin">
                <wp:align>center</wp:align>
              </wp:positionV>
              <wp:extent cx="7138035" cy="9441815"/>
              <wp:effectExtent l="0" t="0" r="16510" b="2603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1567253" id="AutoShape 28" o:spid="_x0000_s1026" style="position:absolute;margin-left:0;margin-top:0;width:562.05pt;height:743.45pt;z-index:251658247;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" o:allowincell="f" filled="f" fillcolor="black" strokecolor="black [3213]" strokeweight="1pt">
              <w10:wrap anchorx="margin" anchory="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F9D5" w14:textId="60884B4E" w:rsidR="00423F05" w:rsidRDefault="00FD77C7">
    <w:pPr>
      <w:pStyle w:val="Header"/>
    </w:pPr>
    <w:r>
      <w:rPr>
        <w:noProof/>
        <w:lang w:eastAsia="nl-NL"/>
      </w:rPr>
      <mc:AlternateContent>
        <mc:Choice Requires="wps">
          <w:drawing>
            <wp:anchor distT="0" distB="0" distL="114300" distR="114300" simplePos="0" relativeHeight="251658242" behindDoc="0" locked="0" layoutInCell="0" allowOverlap="1" wp14:anchorId="4762803F" wp14:editId="4B7F06EE">
              <wp:simplePos x="0" y="0"/>
              <wp:positionH relativeFrom="page">
                <wp:posOffset>267136</wp:posOffset>
              </wp:positionH>
              <wp:positionV relativeFrom="page">
                <wp:posOffset>320675</wp:posOffset>
              </wp:positionV>
              <wp:extent cx="6931660" cy="10030460"/>
              <wp:effectExtent l="6985" t="6350" r="14605" b="120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50D15F3" id="AutoShape 11" o:spid="_x0000_s1026" style="position:absolute;margin-left:21.05pt;margin-top:25.25pt;width:545.8pt;height:789.8pt;z-index:251658242;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63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" o:allowincell="f" filled="f" fillcolor="black" strokecolor="black [3213]" strokeweight="1pt">
              <w10:wrap anchorx="page" anchory="page"/>
            </v:roundrect>
          </w:pict>
        </mc:Fallback>
      </mc:AlternateContent>
    </w:r>
    <w:r w:rsidR="00423F05">
      <w:rPr>
        <w:noProof/>
        <w:lang w:eastAsia="nl-NL"/>
      </w:rPr>
      <w:drawing>
        <wp:anchor distT="0" distB="0" distL="114300" distR="114300" simplePos="0" relativeHeight="251658240" behindDoc="0" locked="0" layoutInCell="1" allowOverlap="1" wp14:anchorId="4762803B" wp14:editId="4762803C">
          <wp:simplePos x="0" y="0"/>
          <wp:positionH relativeFrom="column">
            <wp:posOffset>-586105</wp:posOffset>
          </wp:positionH>
          <wp:positionV relativeFrom="paragraph">
            <wp:posOffset>141605</wp:posOffset>
          </wp:positionV>
          <wp:extent cx="6924675" cy="125476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artblo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4675" cy="1254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02F51561"/>
    <w:multiLevelType w:val="hybridMultilevel"/>
    <w:tmpl w:val="72D0171E"/>
    <w:lvl w:ilvl="0" w:tplc="DEBAFF22">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0E7D3C"/>
    <w:multiLevelType w:val="hybridMultilevel"/>
    <w:tmpl w:val="ECC4AE7E"/>
    <w:lvl w:ilvl="0" w:tplc="DE96C2E2">
      <w:start w:val="25"/>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62378B"/>
    <w:multiLevelType w:val="hybridMultilevel"/>
    <w:tmpl w:val="1B1EB940"/>
    <w:lvl w:ilvl="0" w:tplc="786C4840">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B05CFB"/>
    <w:multiLevelType w:val="hybridMultilevel"/>
    <w:tmpl w:val="B926A02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C9C4774"/>
    <w:multiLevelType w:val="hybridMultilevel"/>
    <w:tmpl w:val="DF8CA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841024"/>
    <w:multiLevelType w:val="hybridMultilevel"/>
    <w:tmpl w:val="6630ADA6"/>
    <w:lvl w:ilvl="0" w:tplc="FEA6E6C2">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CE3D96"/>
    <w:multiLevelType w:val="hybridMultilevel"/>
    <w:tmpl w:val="22EE9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B7BC3"/>
    <w:multiLevelType w:val="hybridMultilevel"/>
    <w:tmpl w:val="5036BD30"/>
    <w:lvl w:ilvl="0" w:tplc="75E6827C">
      <w:start w:val="19"/>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1116A5"/>
    <w:multiLevelType w:val="hybridMultilevel"/>
    <w:tmpl w:val="00FC10A6"/>
    <w:lvl w:ilvl="0" w:tplc="35F20570">
      <w:start w:val="1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3207097">
    <w:abstractNumId w:val="4"/>
  </w:num>
  <w:num w:numId="2" w16cid:durableId="392965910">
    <w:abstractNumId w:val="4"/>
  </w:num>
  <w:num w:numId="3" w16cid:durableId="871843978">
    <w:abstractNumId w:val="3"/>
  </w:num>
  <w:num w:numId="4" w16cid:durableId="1201935916">
    <w:abstractNumId w:val="3"/>
  </w:num>
  <w:num w:numId="5" w16cid:durableId="1599097639">
    <w:abstractNumId w:val="2"/>
  </w:num>
  <w:num w:numId="6" w16cid:durableId="512112263">
    <w:abstractNumId w:val="2"/>
  </w:num>
  <w:num w:numId="7" w16cid:durableId="1583679356">
    <w:abstractNumId w:val="1"/>
  </w:num>
  <w:num w:numId="8" w16cid:durableId="1488472667">
    <w:abstractNumId w:val="1"/>
  </w:num>
  <w:num w:numId="9" w16cid:durableId="1161851473">
    <w:abstractNumId w:val="0"/>
  </w:num>
  <w:num w:numId="10" w16cid:durableId="1735659635">
    <w:abstractNumId w:val="0"/>
  </w:num>
  <w:num w:numId="11" w16cid:durableId="1109668559">
    <w:abstractNumId w:val="4"/>
  </w:num>
  <w:num w:numId="12" w16cid:durableId="1360356548">
    <w:abstractNumId w:val="3"/>
  </w:num>
  <w:num w:numId="13" w16cid:durableId="175845841">
    <w:abstractNumId w:val="2"/>
  </w:num>
  <w:num w:numId="14" w16cid:durableId="509564447">
    <w:abstractNumId w:val="1"/>
  </w:num>
  <w:num w:numId="15" w16cid:durableId="662591538">
    <w:abstractNumId w:val="0"/>
  </w:num>
  <w:num w:numId="16" w16cid:durableId="1417288220">
    <w:abstractNumId w:val="5"/>
  </w:num>
  <w:num w:numId="17" w16cid:durableId="543103926">
    <w:abstractNumId w:val="13"/>
  </w:num>
  <w:num w:numId="18" w16cid:durableId="1197308336">
    <w:abstractNumId w:val="10"/>
  </w:num>
  <w:num w:numId="19" w16cid:durableId="478115890">
    <w:abstractNumId w:val="7"/>
  </w:num>
  <w:num w:numId="20" w16cid:durableId="1810971952">
    <w:abstractNumId w:val="12"/>
  </w:num>
  <w:num w:numId="21" w16cid:durableId="139006646">
    <w:abstractNumId w:val="11"/>
  </w:num>
  <w:num w:numId="22" w16cid:durableId="156924570">
    <w:abstractNumId w:val="9"/>
  </w:num>
  <w:num w:numId="23" w16cid:durableId="538664223">
    <w:abstractNumId w:val="8"/>
  </w:num>
  <w:num w:numId="24" w16cid:durableId="132795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proofState w:spelling="clean" w:grammar="clean"/>
  <w:attachedTemplate r:id="rId1"/>
  <w:defaultTabStop w:val="709"/>
  <w:hyphenationZone w:val="4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CD"/>
    <w:rsid w:val="00005C30"/>
    <w:rsid w:val="00006738"/>
    <w:rsid w:val="00017A70"/>
    <w:rsid w:val="00020528"/>
    <w:rsid w:val="00021B66"/>
    <w:rsid w:val="00024B4F"/>
    <w:rsid w:val="000266C8"/>
    <w:rsid w:val="00037BF9"/>
    <w:rsid w:val="00040305"/>
    <w:rsid w:val="0004240C"/>
    <w:rsid w:val="00046BCF"/>
    <w:rsid w:val="0005789D"/>
    <w:rsid w:val="00064C4D"/>
    <w:rsid w:val="0006538F"/>
    <w:rsid w:val="00065CA2"/>
    <w:rsid w:val="00065F6A"/>
    <w:rsid w:val="00071E50"/>
    <w:rsid w:val="00083619"/>
    <w:rsid w:val="00085EAF"/>
    <w:rsid w:val="00086BA7"/>
    <w:rsid w:val="000906D1"/>
    <w:rsid w:val="00095DB3"/>
    <w:rsid w:val="0009677D"/>
    <w:rsid w:val="000A168B"/>
    <w:rsid w:val="000A4138"/>
    <w:rsid w:val="000A4326"/>
    <w:rsid w:val="000A70F8"/>
    <w:rsid w:val="000B48CF"/>
    <w:rsid w:val="000D25D0"/>
    <w:rsid w:val="000E04A5"/>
    <w:rsid w:val="000E0EE4"/>
    <w:rsid w:val="000E56CB"/>
    <w:rsid w:val="000E7971"/>
    <w:rsid w:val="000F0129"/>
    <w:rsid w:val="000F77AA"/>
    <w:rsid w:val="00100DF0"/>
    <w:rsid w:val="00101091"/>
    <w:rsid w:val="00115758"/>
    <w:rsid w:val="00117BCE"/>
    <w:rsid w:val="00120765"/>
    <w:rsid w:val="00121113"/>
    <w:rsid w:val="00130530"/>
    <w:rsid w:val="00130CCC"/>
    <w:rsid w:val="00152BF0"/>
    <w:rsid w:val="0016073B"/>
    <w:rsid w:val="00166AFF"/>
    <w:rsid w:val="00166B54"/>
    <w:rsid w:val="00172EEE"/>
    <w:rsid w:val="00184D40"/>
    <w:rsid w:val="00190EF2"/>
    <w:rsid w:val="001D41CB"/>
    <w:rsid w:val="001D4DA5"/>
    <w:rsid w:val="001D7120"/>
    <w:rsid w:val="001E7B03"/>
    <w:rsid w:val="001F125F"/>
    <w:rsid w:val="001F1ECC"/>
    <w:rsid w:val="001F3340"/>
    <w:rsid w:val="00204F5F"/>
    <w:rsid w:val="002222CE"/>
    <w:rsid w:val="00223B39"/>
    <w:rsid w:val="0022645E"/>
    <w:rsid w:val="002376FC"/>
    <w:rsid w:val="0024280A"/>
    <w:rsid w:val="002470F7"/>
    <w:rsid w:val="00255CA0"/>
    <w:rsid w:val="00257DFB"/>
    <w:rsid w:val="00260FD5"/>
    <w:rsid w:val="0026746C"/>
    <w:rsid w:val="002675F4"/>
    <w:rsid w:val="00276652"/>
    <w:rsid w:val="00281D62"/>
    <w:rsid w:val="00283D74"/>
    <w:rsid w:val="00284E80"/>
    <w:rsid w:val="0029169A"/>
    <w:rsid w:val="002934E9"/>
    <w:rsid w:val="00295D6D"/>
    <w:rsid w:val="002A0D39"/>
    <w:rsid w:val="002A1AE4"/>
    <w:rsid w:val="002A5563"/>
    <w:rsid w:val="002A5739"/>
    <w:rsid w:val="002A7D5B"/>
    <w:rsid w:val="002B16A6"/>
    <w:rsid w:val="002B4DE4"/>
    <w:rsid w:val="002C07CC"/>
    <w:rsid w:val="002C44A7"/>
    <w:rsid w:val="002D0527"/>
    <w:rsid w:val="002E1310"/>
    <w:rsid w:val="002E2F94"/>
    <w:rsid w:val="002F2D60"/>
    <w:rsid w:val="00301158"/>
    <w:rsid w:val="0030212E"/>
    <w:rsid w:val="00325C1D"/>
    <w:rsid w:val="00333A76"/>
    <w:rsid w:val="00340272"/>
    <w:rsid w:val="003428A1"/>
    <w:rsid w:val="00343EB2"/>
    <w:rsid w:val="00345DF0"/>
    <w:rsid w:val="003529B4"/>
    <w:rsid w:val="00354FAD"/>
    <w:rsid w:val="003578AD"/>
    <w:rsid w:val="003651C7"/>
    <w:rsid w:val="0036732E"/>
    <w:rsid w:val="00381062"/>
    <w:rsid w:val="003842C2"/>
    <w:rsid w:val="00393A44"/>
    <w:rsid w:val="003A15B2"/>
    <w:rsid w:val="003A4401"/>
    <w:rsid w:val="003A5EC1"/>
    <w:rsid w:val="003B080B"/>
    <w:rsid w:val="003B6AF1"/>
    <w:rsid w:val="003B7A2B"/>
    <w:rsid w:val="003B7D9A"/>
    <w:rsid w:val="003C1C1C"/>
    <w:rsid w:val="003C3357"/>
    <w:rsid w:val="003D1B0E"/>
    <w:rsid w:val="003D2597"/>
    <w:rsid w:val="003F0043"/>
    <w:rsid w:val="003F20A0"/>
    <w:rsid w:val="003F6F0A"/>
    <w:rsid w:val="003F7A6C"/>
    <w:rsid w:val="004028F6"/>
    <w:rsid w:val="00403DED"/>
    <w:rsid w:val="00413E1A"/>
    <w:rsid w:val="0041587E"/>
    <w:rsid w:val="00423F05"/>
    <w:rsid w:val="004253A2"/>
    <w:rsid w:val="004425FC"/>
    <w:rsid w:val="004438FD"/>
    <w:rsid w:val="00467C4C"/>
    <w:rsid w:val="00471181"/>
    <w:rsid w:val="0047770C"/>
    <w:rsid w:val="00484585"/>
    <w:rsid w:val="004851EC"/>
    <w:rsid w:val="0048711D"/>
    <w:rsid w:val="00494E23"/>
    <w:rsid w:val="004A30E9"/>
    <w:rsid w:val="004B4C4B"/>
    <w:rsid w:val="004C3D14"/>
    <w:rsid w:val="004C6761"/>
    <w:rsid w:val="004D184B"/>
    <w:rsid w:val="004D6152"/>
    <w:rsid w:val="004D7B74"/>
    <w:rsid w:val="004E1CFD"/>
    <w:rsid w:val="004F3298"/>
    <w:rsid w:val="004F3606"/>
    <w:rsid w:val="004F3CD5"/>
    <w:rsid w:val="004F63E3"/>
    <w:rsid w:val="00512805"/>
    <w:rsid w:val="00512AB6"/>
    <w:rsid w:val="00517402"/>
    <w:rsid w:val="0052061D"/>
    <w:rsid w:val="005240AF"/>
    <w:rsid w:val="005273F7"/>
    <w:rsid w:val="00530670"/>
    <w:rsid w:val="005308A9"/>
    <w:rsid w:val="005400ED"/>
    <w:rsid w:val="005435E5"/>
    <w:rsid w:val="005437D2"/>
    <w:rsid w:val="0054742A"/>
    <w:rsid w:val="00551D7B"/>
    <w:rsid w:val="00554D14"/>
    <w:rsid w:val="005622B8"/>
    <w:rsid w:val="0056789F"/>
    <w:rsid w:val="00571F0C"/>
    <w:rsid w:val="0057213E"/>
    <w:rsid w:val="00574AF8"/>
    <w:rsid w:val="00586C5C"/>
    <w:rsid w:val="005876EB"/>
    <w:rsid w:val="00590220"/>
    <w:rsid w:val="00594286"/>
    <w:rsid w:val="005A749C"/>
    <w:rsid w:val="005B7A59"/>
    <w:rsid w:val="005C26F4"/>
    <w:rsid w:val="005C3922"/>
    <w:rsid w:val="005D530B"/>
    <w:rsid w:val="005E099C"/>
    <w:rsid w:val="005F23A9"/>
    <w:rsid w:val="005F2585"/>
    <w:rsid w:val="005F41D3"/>
    <w:rsid w:val="00600A72"/>
    <w:rsid w:val="00606B03"/>
    <w:rsid w:val="00614B89"/>
    <w:rsid w:val="00626DE7"/>
    <w:rsid w:val="006323E3"/>
    <w:rsid w:val="006327A1"/>
    <w:rsid w:val="0064524C"/>
    <w:rsid w:val="00653716"/>
    <w:rsid w:val="006607A0"/>
    <w:rsid w:val="00667F49"/>
    <w:rsid w:val="00674336"/>
    <w:rsid w:val="006746BF"/>
    <w:rsid w:val="00677236"/>
    <w:rsid w:val="00690A10"/>
    <w:rsid w:val="00691091"/>
    <w:rsid w:val="00692FC4"/>
    <w:rsid w:val="006A5A07"/>
    <w:rsid w:val="006A5F5E"/>
    <w:rsid w:val="006B0C83"/>
    <w:rsid w:val="006B0F7C"/>
    <w:rsid w:val="006B46AE"/>
    <w:rsid w:val="006D0161"/>
    <w:rsid w:val="006D040C"/>
    <w:rsid w:val="006D7984"/>
    <w:rsid w:val="006E0028"/>
    <w:rsid w:val="006E0DD3"/>
    <w:rsid w:val="006E1976"/>
    <w:rsid w:val="006E3613"/>
    <w:rsid w:val="006E72F9"/>
    <w:rsid w:val="006F5D11"/>
    <w:rsid w:val="006F63B0"/>
    <w:rsid w:val="00701A3C"/>
    <w:rsid w:val="00714ED0"/>
    <w:rsid w:val="00717449"/>
    <w:rsid w:val="007239D7"/>
    <w:rsid w:val="00736732"/>
    <w:rsid w:val="0074557F"/>
    <w:rsid w:val="00750C35"/>
    <w:rsid w:val="00756D01"/>
    <w:rsid w:val="0076127D"/>
    <w:rsid w:val="007616E5"/>
    <w:rsid w:val="0077295E"/>
    <w:rsid w:val="007805D4"/>
    <w:rsid w:val="00780864"/>
    <w:rsid w:val="00797FCA"/>
    <w:rsid w:val="007A1603"/>
    <w:rsid w:val="007A4F09"/>
    <w:rsid w:val="007C5CAD"/>
    <w:rsid w:val="007C794F"/>
    <w:rsid w:val="007D1E5D"/>
    <w:rsid w:val="007D2A65"/>
    <w:rsid w:val="007D3D78"/>
    <w:rsid w:val="007E5EC3"/>
    <w:rsid w:val="007F2FCD"/>
    <w:rsid w:val="007F6364"/>
    <w:rsid w:val="0081242C"/>
    <w:rsid w:val="008157CE"/>
    <w:rsid w:val="00823704"/>
    <w:rsid w:val="008413F3"/>
    <w:rsid w:val="00844AE6"/>
    <w:rsid w:val="008531A9"/>
    <w:rsid w:val="00860F0D"/>
    <w:rsid w:val="008619CB"/>
    <w:rsid w:val="00863A80"/>
    <w:rsid w:val="008666EA"/>
    <w:rsid w:val="00876877"/>
    <w:rsid w:val="008A5D8D"/>
    <w:rsid w:val="008A7142"/>
    <w:rsid w:val="008A7EB0"/>
    <w:rsid w:val="008B14FC"/>
    <w:rsid w:val="008B639A"/>
    <w:rsid w:val="008C3C35"/>
    <w:rsid w:val="008D31E8"/>
    <w:rsid w:val="008E2E3C"/>
    <w:rsid w:val="008E4838"/>
    <w:rsid w:val="008F1B04"/>
    <w:rsid w:val="008F376D"/>
    <w:rsid w:val="009044A7"/>
    <w:rsid w:val="00905BA5"/>
    <w:rsid w:val="009060B8"/>
    <w:rsid w:val="00910ADF"/>
    <w:rsid w:val="00914A58"/>
    <w:rsid w:val="00914C52"/>
    <w:rsid w:val="00926597"/>
    <w:rsid w:val="00944F87"/>
    <w:rsid w:val="009513D1"/>
    <w:rsid w:val="0095475C"/>
    <w:rsid w:val="00966A76"/>
    <w:rsid w:val="00966E3C"/>
    <w:rsid w:val="00967E75"/>
    <w:rsid w:val="00991B6B"/>
    <w:rsid w:val="00991D70"/>
    <w:rsid w:val="00993140"/>
    <w:rsid w:val="009B113D"/>
    <w:rsid w:val="009B4385"/>
    <w:rsid w:val="009B75CF"/>
    <w:rsid w:val="009C6732"/>
    <w:rsid w:val="009C71F6"/>
    <w:rsid w:val="009D0F65"/>
    <w:rsid w:val="009E004C"/>
    <w:rsid w:val="009E2908"/>
    <w:rsid w:val="009F5E9F"/>
    <w:rsid w:val="00A04299"/>
    <w:rsid w:val="00A218A2"/>
    <w:rsid w:val="00A234C6"/>
    <w:rsid w:val="00A35A74"/>
    <w:rsid w:val="00A372E3"/>
    <w:rsid w:val="00A4354F"/>
    <w:rsid w:val="00A55735"/>
    <w:rsid w:val="00A563D3"/>
    <w:rsid w:val="00A73AE5"/>
    <w:rsid w:val="00A846CC"/>
    <w:rsid w:val="00A94502"/>
    <w:rsid w:val="00A97AD5"/>
    <w:rsid w:val="00AA145C"/>
    <w:rsid w:val="00AA50BA"/>
    <w:rsid w:val="00AC4470"/>
    <w:rsid w:val="00AD0130"/>
    <w:rsid w:val="00AD1174"/>
    <w:rsid w:val="00AD54F8"/>
    <w:rsid w:val="00AE374B"/>
    <w:rsid w:val="00AE4C57"/>
    <w:rsid w:val="00B025CE"/>
    <w:rsid w:val="00B03175"/>
    <w:rsid w:val="00B26CF7"/>
    <w:rsid w:val="00B34B22"/>
    <w:rsid w:val="00B34F01"/>
    <w:rsid w:val="00B3535E"/>
    <w:rsid w:val="00B3629D"/>
    <w:rsid w:val="00B4534E"/>
    <w:rsid w:val="00B55025"/>
    <w:rsid w:val="00B565F6"/>
    <w:rsid w:val="00B57A16"/>
    <w:rsid w:val="00B70753"/>
    <w:rsid w:val="00B71531"/>
    <w:rsid w:val="00B762A8"/>
    <w:rsid w:val="00B8209B"/>
    <w:rsid w:val="00B971C9"/>
    <w:rsid w:val="00BA2538"/>
    <w:rsid w:val="00BB0E83"/>
    <w:rsid w:val="00BB7EEE"/>
    <w:rsid w:val="00BC17F7"/>
    <w:rsid w:val="00BD492A"/>
    <w:rsid w:val="00BD50BF"/>
    <w:rsid w:val="00BF1045"/>
    <w:rsid w:val="00BF7A20"/>
    <w:rsid w:val="00C06467"/>
    <w:rsid w:val="00C07157"/>
    <w:rsid w:val="00C10078"/>
    <w:rsid w:val="00C11423"/>
    <w:rsid w:val="00C1402B"/>
    <w:rsid w:val="00C14670"/>
    <w:rsid w:val="00C2539F"/>
    <w:rsid w:val="00C274D7"/>
    <w:rsid w:val="00C32CEB"/>
    <w:rsid w:val="00C33E09"/>
    <w:rsid w:val="00C35109"/>
    <w:rsid w:val="00C471F8"/>
    <w:rsid w:val="00C5105F"/>
    <w:rsid w:val="00C56147"/>
    <w:rsid w:val="00C635E1"/>
    <w:rsid w:val="00C738C7"/>
    <w:rsid w:val="00C73DD8"/>
    <w:rsid w:val="00C778C1"/>
    <w:rsid w:val="00C85D29"/>
    <w:rsid w:val="00C9105C"/>
    <w:rsid w:val="00C920C8"/>
    <w:rsid w:val="00C92554"/>
    <w:rsid w:val="00CA17A5"/>
    <w:rsid w:val="00CA3244"/>
    <w:rsid w:val="00CA46A0"/>
    <w:rsid w:val="00CB03E9"/>
    <w:rsid w:val="00CB5BE8"/>
    <w:rsid w:val="00CC3711"/>
    <w:rsid w:val="00CC6795"/>
    <w:rsid w:val="00CD5B5C"/>
    <w:rsid w:val="00CE481A"/>
    <w:rsid w:val="00CF6B32"/>
    <w:rsid w:val="00CF72C3"/>
    <w:rsid w:val="00D1265D"/>
    <w:rsid w:val="00D14820"/>
    <w:rsid w:val="00D2742D"/>
    <w:rsid w:val="00D407DD"/>
    <w:rsid w:val="00D41AE9"/>
    <w:rsid w:val="00D4450B"/>
    <w:rsid w:val="00D44892"/>
    <w:rsid w:val="00D46542"/>
    <w:rsid w:val="00D52EA1"/>
    <w:rsid w:val="00D53258"/>
    <w:rsid w:val="00D54A23"/>
    <w:rsid w:val="00D5531F"/>
    <w:rsid w:val="00D57A59"/>
    <w:rsid w:val="00D60183"/>
    <w:rsid w:val="00D71E5D"/>
    <w:rsid w:val="00D734C5"/>
    <w:rsid w:val="00D75F05"/>
    <w:rsid w:val="00D80636"/>
    <w:rsid w:val="00D83071"/>
    <w:rsid w:val="00D84887"/>
    <w:rsid w:val="00D94598"/>
    <w:rsid w:val="00DA16A2"/>
    <w:rsid w:val="00DB3907"/>
    <w:rsid w:val="00DC062A"/>
    <w:rsid w:val="00DC36DE"/>
    <w:rsid w:val="00DC41BF"/>
    <w:rsid w:val="00DC484E"/>
    <w:rsid w:val="00DE75C2"/>
    <w:rsid w:val="00DF32D4"/>
    <w:rsid w:val="00DF4F98"/>
    <w:rsid w:val="00E03298"/>
    <w:rsid w:val="00E03A12"/>
    <w:rsid w:val="00E14651"/>
    <w:rsid w:val="00E1698B"/>
    <w:rsid w:val="00E20031"/>
    <w:rsid w:val="00E23C97"/>
    <w:rsid w:val="00E23D34"/>
    <w:rsid w:val="00E4177B"/>
    <w:rsid w:val="00E54307"/>
    <w:rsid w:val="00E60ACF"/>
    <w:rsid w:val="00E60F96"/>
    <w:rsid w:val="00E65220"/>
    <w:rsid w:val="00E71599"/>
    <w:rsid w:val="00E75AE2"/>
    <w:rsid w:val="00E76537"/>
    <w:rsid w:val="00E8070A"/>
    <w:rsid w:val="00E86D96"/>
    <w:rsid w:val="00EA0222"/>
    <w:rsid w:val="00EA1436"/>
    <w:rsid w:val="00EA7B31"/>
    <w:rsid w:val="00EB1982"/>
    <w:rsid w:val="00EC23D7"/>
    <w:rsid w:val="00EC660E"/>
    <w:rsid w:val="00ED0D78"/>
    <w:rsid w:val="00ED366D"/>
    <w:rsid w:val="00ED3CB7"/>
    <w:rsid w:val="00ED5164"/>
    <w:rsid w:val="00EE3E00"/>
    <w:rsid w:val="00EF2308"/>
    <w:rsid w:val="00EF3BCB"/>
    <w:rsid w:val="00EF7411"/>
    <w:rsid w:val="00EF7A55"/>
    <w:rsid w:val="00F000AD"/>
    <w:rsid w:val="00F01D1D"/>
    <w:rsid w:val="00F17680"/>
    <w:rsid w:val="00F20F1B"/>
    <w:rsid w:val="00F21262"/>
    <w:rsid w:val="00F22B1E"/>
    <w:rsid w:val="00F307E4"/>
    <w:rsid w:val="00F341EE"/>
    <w:rsid w:val="00F34CD7"/>
    <w:rsid w:val="00F4316B"/>
    <w:rsid w:val="00F4373B"/>
    <w:rsid w:val="00F4438F"/>
    <w:rsid w:val="00F463AB"/>
    <w:rsid w:val="00F50FAB"/>
    <w:rsid w:val="00F60934"/>
    <w:rsid w:val="00F65FEE"/>
    <w:rsid w:val="00F8294C"/>
    <w:rsid w:val="00F977F0"/>
    <w:rsid w:val="00FA0075"/>
    <w:rsid w:val="00FB2600"/>
    <w:rsid w:val="00FC1B67"/>
    <w:rsid w:val="00FD4CFE"/>
    <w:rsid w:val="00FD5760"/>
    <w:rsid w:val="00FD77C7"/>
    <w:rsid w:val="00FD7804"/>
    <w:rsid w:val="00FE095E"/>
    <w:rsid w:val="00FE6BF7"/>
    <w:rsid w:val="00FF6117"/>
    <w:rsid w:val="155DD932"/>
    <w:rsid w:val="67DFC845"/>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BB34B2"/>
  <w15:docId w15:val="{C9F098BC-5B21-4BFD-9AD8-2CC97C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6BF"/>
    <w:pPr>
      <w:spacing w:after="160"/>
    </w:pPr>
    <w:rPr>
      <w:rFonts w:ascii="Arial" w:eastAsiaTheme="minorEastAsia" w:hAnsi="Arial"/>
      <w:color w:val="000000" w:themeColor="text1"/>
      <w:lang w:val="nl-NL"/>
    </w:rPr>
  </w:style>
  <w:style w:type="paragraph" w:styleId="Heading1">
    <w:name w:val="heading 1"/>
    <w:basedOn w:val="Normal"/>
    <w:next w:val="Normal"/>
    <w:link w:val="Heading1Char"/>
    <w:uiPriority w:val="9"/>
    <w:semiHidden/>
    <w:unhideWhenUsed/>
    <w:rsid w:val="00E4177B"/>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Heading2">
    <w:name w:val="heading 2"/>
    <w:basedOn w:val="Normal"/>
    <w:next w:val="Normal"/>
    <w:link w:val="Heading2Char"/>
    <w:uiPriority w:val="9"/>
    <w:semiHidden/>
    <w:unhideWhenUsed/>
    <w:rsid w:val="00E4177B"/>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Heading3">
    <w:name w:val="heading 3"/>
    <w:basedOn w:val="Normal"/>
    <w:next w:val="Normal"/>
    <w:link w:val="Heading3Char"/>
    <w:uiPriority w:val="9"/>
    <w:semiHidden/>
    <w:unhideWhenUsed/>
    <w:qFormat/>
    <w:rsid w:val="00E4177B"/>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Heading4">
    <w:name w:val="heading 4"/>
    <w:basedOn w:val="Normal"/>
    <w:next w:val="Normal"/>
    <w:link w:val="Heading4Char"/>
    <w:uiPriority w:val="9"/>
    <w:semiHidden/>
    <w:unhideWhenUsed/>
    <w:qFormat/>
    <w:rsid w:val="00E4177B"/>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Heading5">
    <w:name w:val="heading 5"/>
    <w:basedOn w:val="Normal"/>
    <w:next w:val="Normal"/>
    <w:link w:val="Heading5Char"/>
    <w:uiPriority w:val="9"/>
    <w:semiHidden/>
    <w:unhideWhenUsed/>
    <w:qFormat/>
    <w:rsid w:val="00E4177B"/>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Heading6">
    <w:name w:val="heading 6"/>
    <w:basedOn w:val="Normal"/>
    <w:next w:val="Normal"/>
    <w:link w:val="Heading6Char"/>
    <w:uiPriority w:val="9"/>
    <w:semiHidden/>
    <w:unhideWhenUsed/>
    <w:qFormat/>
    <w:rsid w:val="00E4177B"/>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Heading7">
    <w:name w:val="heading 7"/>
    <w:basedOn w:val="Normal"/>
    <w:next w:val="Normal"/>
    <w:link w:val="Heading7Char"/>
    <w:uiPriority w:val="9"/>
    <w:semiHidden/>
    <w:unhideWhenUsed/>
    <w:qFormat/>
    <w:rsid w:val="00E4177B"/>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Heading8">
    <w:name w:val="heading 8"/>
    <w:basedOn w:val="Normal"/>
    <w:next w:val="Normal"/>
    <w:link w:val="Heading8Char"/>
    <w:uiPriority w:val="9"/>
    <w:semiHidden/>
    <w:unhideWhenUsed/>
    <w:qFormat/>
    <w:rsid w:val="00E4177B"/>
    <w:pPr>
      <w:spacing w:before="200" w:after="0"/>
      <w:outlineLvl w:val="7"/>
    </w:pPr>
    <w:rPr>
      <w:rFonts w:asciiTheme="majorHAnsi" w:eastAsiaTheme="majorEastAsia" w:hAnsiTheme="majorHAnsi" w:cstheme="majorBidi"/>
      <w:color w:val="D34817" w:themeColor="accent1"/>
      <w:spacing w:val="10"/>
    </w:rPr>
  </w:style>
  <w:style w:type="paragraph" w:styleId="Heading9">
    <w:name w:val="heading 9"/>
    <w:basedOn w:val="Normal"/>
    <w:next w:val="Normal"/>
    <w:link w:val="Heading9Char"/>
    <w:uiPriority w:val="9"/>
    <w:semiHidden/>
    <w:unhideWhenUsed/>
    <w:qFormat/>
    <w:rsid w:val="00E4177B"/>
    <w:pPr>
      <w:spacing w:before="200" w:after="0"/>
      <w:outlineLvl w:val="8"/>
    </w:pPr>
    <w:rPr>
      <w:rFonts w:asciiTheme="majorHAnsi" w:eastAsiaTheme="majorEastAsia" w:hAnsiTheme="majorHAnsi" w:cstheme="majorBidi"/>
      <w:i/>
      <w:iCs/>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4177B"/>
    <w:pPr>
      <w:spacing w:after="0" w:line="240" w:lineRule="auto"/>
    </w:pPr>
    <w:rPr>
      <w:rFonts w:eastAsiaTheme="minorEastAsia"/>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E4177B"/>
    <w:pPr>
      <w:tabs>
        <w:tab w:val="center" w:pos="4320"/>
        <w:tab w:val="right" w:pos="8640"/>
      </w:tabs>
    </w:pPr>
  </w:style>
  <w:style w:type="character" w:customStyle="1" w:styleId="FooterChar">
    <w:name w:val="Footer Char"/>
    <w:basedOn w:val="DefaultParagraphFont"/>
    <w:link w:val="Footer"/>
    <w:uiPriority w:val="99"/>
    <w:semiHidden/>
    <w:rsid w:val="00E4177B"/>
    <w:rPr>
      <w:color w:val="000000" w:themeColor="text1"/>
    </w:rPr>
  </w:style>
  <w:style w:type="paragraph" w:styleId="NoSpacing">
    <w:name w:val="No Spacing"/>
    <w:basedOn w:val="Normal"/>
    <w:uiPriority w:val="1"/>
    <w:qFormat/>
    <w:rsid w:val="00E4177B"/>
    <w:pPr>
      <w:spacing w:after="0" w:line="240" w:lineRule="auto"/>
    </w:pPr>
  </w:style>
  <w:style w:type="paragraph" w:styleId="Closing">
    <w:name w:val="Closing"/>
    <w:basedOn w:val="Normal"/>
    <w:link w:val="ClosingChar"/>
    <w:uiPriority w:val="7"/>
    <w:unhideWhenUsed/>
    <w:qFormat/>
    <w:rsid w:val="00E4177B"/>
    <w:pPr>
      <w:spacing w:before="480" w:after="960"/>
      <w:contextualSpacing/>
    </w:pPr>
  </w:style>
  <w:style w:type="character" w:customStyle="1" w:styleId="ClosingChar">
    <w:name w:val="Closing Char"/>
    <w:basedOn w:val="DefaultParagraphFont"/>
    <w:link w:val="Closing"/>
    <w:uiPriority w:val="7"/>
    <w:rsid w:val="00E4177B"/>
    <w:rPr>
      <w:rFonts w:eastAsiaTheme="minorEastAsia"/>
      <w:color w:val="000000" w:themeColor="text1"/>
      <w:lang w:val="nl-NL"/>
    </w:rPr>
  </w:style>
  <w:style w:type="paragraph" w:customStyle="1" w:styleId="Adresvangeadresseerde">
    <w:name w:val="Adres van geadresseerde"/>
    <w:basedOn w:val="NoSpacing"/>
    <w:uiPriority w:val="5"/>
    <w:qFormat/>
    <w:rsid w:val="00E4177B"/>
    <w:pPr>
      <w:spacing w:after="360"/>
      <w:contextualSpacing/>
    </w:pPr>
  </w:style>
  <w:style w:type="paragraph" w:styleId="Salutation">
    <w:name w:val="Salutation"/>
    <w:basedOn w:val="NoSpacing"/>
    <w:next w:val="Normal"/>
    <w:link w:val="SalutationChar"/>
    <w:uiPriority w:val="6"/>
    <w:unhideWhenUsed/>
    <w:qFormat/>
    <w:rsid w:val="00E4177B"/>
    <w:pPr>
      <w:spacing w:before="480" w:after="320"/>
      <w:contextualSpacing/>
    </w:pPr>
    <w:rPr>
      <w:b/>
      <w:bCs/>
    </w:rPr>
  </w:style>
  <w:style w:type="character" w:customStyle="1" w:styleId="SalutationChar">
    <w:name w:val="Salutation Char"/>
    <w:basedOn w:val="DefaultParagraphFont"/>
    <w:link w:val="Salutation"/>
    <w:uiPriority w:val="6"/>
    <w:rsid w:val="00E4177B"/>
    <w:rPr>
      <w:b/>
      <w:bCs/>
      <w:color w:val="000000" w:themeColor="text1"/>
    </w:rPr>
  </w:style>
  <w:style w:type="paragraph" w:customStyle="1" w:styleId="Adresvanafzender">
    <w:name w:val="Adres van afzender"/>
    <w:basedOn w:val="NoSpacing"/>
    <w:uiPriority w:val="3"/>
    <w:qFormat/>
    <w:rsid w:val="00E4177B"/>
    <w:pPr>
      <w:spacing w:after="360"/>
      <w:contextualSpacing/>
    </w:pPr>
  </w:style>
  <w:style w:type="paragraph" w:styleId="Signature">
    <w:name w:val="Signature"/>
    <w:basedOn w:val="Normal"/>
    <w:link w:val="SignatureChar"/>
    <w:uiPriority w:val="8"/>
    <w:unhideWhenUsed/>
    <w:rsid w:val="00E4177B"/>
    <w:pPr>
      <w:spacing w:after="200"/>
      <w:contextualSpacing/>
    </w:pPr>
  </w:style>
  <w:style w:type="character" w:customStyle="1" w:styleId="SignatureChar">
    <w:name w:val="Signature Char"/>
    <w:basedOn w:val="DefaultParagraphFont"/>
    <w:link w:val="Signature"/>
    <w:uiPriority w:val="8"/>
    <w:rsid w:val="00E4177B"/>
    <w:rPr>
      <w:color w:val="000000" w:themeColor="text1"/>
    </w:rPr>
  </w:style>
  <w:style w:type="paragraph" w:styleId="BalloonText">
    <w:name w:val="Balloon Text"/>
    <w:basedOn w:val="Normal"/>
    <w:link w:val="BalloonTextChar"/>
    <w:uiPriority w:val="99"/>
    <w:semiHidden/>
    <w:unhideWhenUsed/>
    <w:rsid w:val="00E4177B"/>
    <w:rPr>
      <w:rFonts w:hAnsi="Tahoma"/>
      <w:sz w:val="16"/>
      <w:szCs w:val="16"/>
    </w:rPr>
  </w:style>
  <w:style w:type="character" w:customStyle="1" w:styleId="BalloonTextChar">
    <w:name w:val="Balloon Text Char"/>
    <w:basedOn w:val="DefaultParagraphFont"/>
    <w:link w:val="BalloonText"/>
    <w:uiPriority w:val="99"/>
    <w:semiHidden/>
    <w:rsid w:val="00E4177B"/>
    <w:rPr>
      <w:rFonts w:eastAsiaTheme="minorEastAsia" w:hAnsi="Tahoma"/>
      <w:color w:val="000000" w:themeColor="text1"/>
      <w:sz w:val="16"/>
      <w:szCs w:val="16"/>
      <w:lang w:val="nl-NL"/>
    </w:rPr>
  </w:style>
  <w:style w:type="paragraph" w:styleId="BlockText">
    <w:name w:val="Block Text"/>
    <w:aliases w:val="Ingesprongen blok"/>
    <w:uiPriority w:val="40"/>
    <w:rsid w:val="00E4177B"/>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nl-NL"/>
    </w:rPr>
  </w:style>
  <w:style w:type="character" w:styleId="BookTitle">
    <w:name w:val="Book Title"/>
    <w:basedOn w:val="DefaultParagraphFont"/>
    <w:uiPriority w:val="33"/>
    <w:qFormat/>
    <w:rsid w:val="00E4177B"/>
    <w:rPr>
      <w:rFonts w:asciiTheme="majorHAnsi" w:eastAsiaTheme="majorEastAsia" w:hAnsiTheme="majorHAnsi" w:cstheme="majorBidi"/>
      <w:bCs w:val="0"/>
      <w:i/>
      <w:iCs/>
      <w:color w:val="855D5D" w:themeColor="accent6"/>
      <w:sz w:val="20"/>
      <w:szCs w:val="20"/>
      <w:lang w:val="nl-NL"/>
    </w:rPr>
  </w:style>
  <w:style w:type="paragraph" w:styleId="Caption">
    <w:name w:val="caption"/>
    <w:basedOn w:val="Normal"/>
    <w:next w:val="Normal"/>
    <w:uiPriority w:val="35"/>
    <w:unhideWhenUsed/>
    <w:qFormat/>
    <w:rsid w:val="00E4177B"/>
    <w:pPr>
      <w:spacing w:after="0" w:line="240" w:lineRule="auto"/>
    </w:pPr>
    <w:rPr>
      <w:smallCaps/>
      <w:color w:val="732117" w:themeColor="accent2" w:themeShade="BF"/>
      <w:spacing w:val="10"/>
      <w:sz w:val="18"/>
      <w:szCs w:val="18"/>
    </w:rPr>
  </w:style>
  <w:style w:type="paragraph" w:styleId="Date">
    <w:name w:val="Date"/>
    <w:basedOn w:val="Normal"/>
    <w:next w:val="Normal"/>
    <w:link w:val="DateChar"/>
    <w:uiPriority w:val="99"/>
    <w:semiHidden/>
    <w:unhideWhenUsed/>
    <w:rsid w:val="00E4177B"/>
  </w:style>
  <w:style w:type="character" w:customStyle="1" w:styleId="DateChar">
    <w:name w:val="Date Char"/>
    <w:basedOn w:val="DefaultParagraphFont"/>
    <w:link w:val="Date"/>
    <w:uiPriority w:val="99"/>
    <w:semiHidden/>
    <w:rsid w:val="00E4177B"/>
    <w:rPr>
      <w:rFonts w:eastAsiaTheme="minorEastAsia"/>
      <w:color w:val="000000" w:themeColor="text1"/>
      <w:lang w:val="nl-NL"/>
    </w:rPr>
  </w:style>
  <w:style w:type="character" w:styleId="Emphasis">
    <w:name w:val="Emphasis"/>
    <w:uiPriority w:val="20"/>
    <w:qFormat/>
    <w:rsid w:val="00E4177B"/>
    <w:rPr>
      <w:rFonts w:eastAsiaTheme="minorEastAsia" w:cstheme="minorBidi"/>
      <w:b/>
      <w:bCs/>
      <w:i/>
      <w:iCs/>
      <w:color w:val="404040" w:themeColor="text1" w:themeTint="BF"/>
      <w:spacing w:val="2"/>
      <w:w w:val="100"/>
      <w:szCs w:val="22"/>
      <w:lang w:val="nl-NL"/>
    </w:rPr>
  </w:style>
  <w:style w:type="paragraph" w:styleId="Header">
    <w:name w:val="header"/>
    <w:basedOn w:val="Normal"/>
    <w:link w:val="HeaderChar"/>
    <w:uiPriority w:val="99"/>
    <w:unhideWhenUsed/>
    <w:rsid w:val="00E4177B"/>
    <w:pPr>
      <w:tabs>
        <w:tab w:val="center" w:pos="4320"/>
        <w:tab w:val="right" w:pos="8640"/>
      </w:tabs>
    </w:pPr>
  </w:style>
  <w:style w:type="character" w:customStyle="1" w:styleId="HeaderChar">
    <w:name w:val="Header Char"/>
    <w:basedOn w:val="DefaultParagraphFont"/>
    <w:link w:val="Header"/>
    <w:uiPriority w:val="99"/>
    <w:rsid w:val="00E4177B"/>
    <w:rPr>
      <w:color w:val="000000" w:themeColor="text1"/>
    </w:rPr>
  </w:style>
  <w:style w:type="character" w:customStyle="1" w:styleId="Heading1Char">
    <w:name w:val="Heading 1 Char"/>
    <w:basedOn w:val="DefaultParagraphFont"/>
    <w:link w:val="Heading1"/>
    <w:uiPriority w:val="9"/>
    <w:semiHidden/>
    <w:rsid w:val="00E4177B"/>
    <w:rPr>
      <w:rFonts w:asciiTheme="majorHAnsi" w:eastAsiaTheme="majorEastAsia" w:hAnsiTheme="majorHAnsi" w:cstheme="majorBidi"/>
      <w:b/>
      <w:bCs/>
      <w:color w:val="9D3511" w:themeColor="accent1" w:themeShade="BF"/>
      <w:spacing w:val="20"/>
      <w:sz w:val="28"/>
      <w:szCs w:val="28"/>
    </w:rPr>
  </w:style>
  <w:style w:type="character" w:customStyle="1" w:styleId="Heading2Char">
    <w:name w:val="Heading 2 Char"/>
    <w:basedOn w:val="DefaultParagraphFont"/>
    <w:link w:val="Heading2"/>
    <w:uiPriority w:val="9"/>
    <w:semiHidden/>
    <w:rsid w:val="00E4177B"/>
    <w:rPr>
      <w:rFonts w:asciiTheme="majorHAnsi" w:eastAsiaTheme="majorEastAsia" w:hAnsiTheme="majorHAnsi" w:cstheme="majorBidi"/>
      <w:b/>
      <w:bCs/>
      <w:color w:val="9D3511" w:themeColor="accent1" w:themeShade="BF"/>
      <w:spacing w:val="20"/>
      <w:sz w:val="24"/>
      <w:szCs w:val="24"/>
    </w:rPr>
  </w:style>
  <w:style w:type="character" w:customStyle="1" w:styleId="Heading3Char">
    <w:name w:val="Heading 3 Char"/>
    <w:basedOn w:val="DefaultParagraphFont"/>
    <w:link w:val="Heading3"/>
    <w:uiPriority w:val="9"/>
    <w:semiHidden/>
    <w:rsid w:val="00E4177B"/>
    <w:rPr>
      <w:rFonts w:asciiTheme="majorHAnsi" w:eastAsiaTheme="majorEastAsia" w:hAnsiTheme="majorHAnsi" w:cstheme="majorBidi"/>
      <w:b/>
      <w:bCs/>
      <w:color w:val="D34817" w:themeColor="accent1"/>
      <w:spacing w:val="20"/>
      <w:sz w:val="24"/>
      <w:szCs w:val="24"/>
    </w:rPr>
  </w:style>
  <w:style w:type="character" w:customStyle="1" w:styleId="Heading4Char">
    <w:name w:val="Heading 4 Char"/>
    <w:basedOn w:val="DefaultParagraphFont"/>
    <w:link w:val="Heading4"/>
    <w:uiPriority w:val="9"/>
    <w:semiHidden/>
    <w:rsid w:val="00E4177B"/>
    <w:rPr>
      <w:rFonts w:asciiTheme="majorHAnsi" w:eastAsiaTheme="majorEastAsia" w:hAnsiTheme="majorHAnsi" w:cstheme="majorBidi"/>
      <w:b/>
      <w:bCs/>
      <w:color w:val="7B6A4D" w:themeColor="accent3" w:themeShade="BF"/>
      <w:spacing w:val="20"/>
      <w:sz w:val="24"/>
      <w:szCs w:val="24"/>
    </w:rPr>
  </w:style>
  <w:style w:type="character" w:customStyle="1" w:styleId="Heading5Char">
    <w:name w:val="Heading 5 Char"/>
    <w:basedOn w:val="DefaultParagraphFont"/>
    <w:link w:val="Heading5"/>
    <w:uiPriority w:val="9"/>
    <w:semiHidden/>
    <w:rsid w:val="00E4177B"/>
    <w:rPr>
      <w:rFonts w:asciiTheme="majorHAnsi" w:eastAsiaTheme="majorEastAsia" w:hAnsiTheme="majorHAnsi" w:cstheme="majorBidi"/>
      <w:b/>
      <w:bCs/>
      <w:i/>
      <w:iCs/>
      <w:color w:val="7B6A4D" w:themeColor="accent3" w:themeShade="BF"/>
      <w:spacing w:val="20"/>
    </w:rPr>
  </w:style>
  <w:style w:type="character" w:customStyle="1" w:styleId="Heading6Char">
    <w:name w:val="Heading 6 Char"/>
    <w:basedOn w:val="DefaultParagraphFont"/>
    <w:link w:val="Heading6"/>
    <w:uiPriority w:val="9"/>
    <w:semiHidden/>
    <w:rsid w:val="00E4177B"/>
    <w:rPr>
      <w:rFonts w:asciiTheme="majorHAnsi" w:eastAsiaTheme="majorEastAsia" w:hAnsiTheme="majorHAnsi" w:cstheme="majorBidi"/>
      <w:color w:val="524633" w:themeColor="accent3" w:themeShade="7F"/>
      <w:spacing w:val="10"/>
      <w:sz w:val="24"/>
      <w:szCs w:val="24"/>
    </w:rPr>
  </w:style>
  <w:style w:type="character" w:customStyle="1" w:styleId="Heading7Char">
    <w:name w:val="Heading 7 Char"/>
    <w:basedOn w:val="DefaultParagraphFont"/>
    <w:link w:val="Heading7"/>
    <w:uiPriority w:val="9"/>
    <w:semiHidden/>
    <w:rsid w:val="00E4177B"/>
    <w:rPr>
      <w:rFonts w:asciiTheme="majorHAnsi" w:eastAsiaTheme="majorEastAsia" w:hAnsiTheme="majorHAnsi" w:cstheme="majorBidi"/>
      <w:i/>
      <w:iCs/>
      <w:color w:val="524633" w:themeColor="accent3" w:themeShade="7F"/>
      <w:spacing w:val="10"/>
      <w:sz w:val="24"/>
      <w:szCs w:val="24"/>
    </w:rPr>
  </w:style>
  <w:style w:type="character" w:customStyle="1" w:styleId="Heading8Char">
    <w:name w:val="Heading 8 Char"/>
    <w:basedOn w:val="DefaultParagraphFont"/>
    <w:link w:val="Heading8"/>
    <w:uiPriority w:val="9"/>
    <w:semiHidden/>
    <w:rsid w:val="00E4177B"/>
    <w:rPr>
      <w:rFonts w:asciiTheme="majorHAnsi" w:eastAsiaTheme="majorEastAsia" w:hAnsiTheme="majorHAnsi" w:cstheme="majorBidi"/>
      <w:color w:val="D34817" w:themeColor="accent1"/>
      <w:spacing w:val="10"/>
    </w:rPr>
  </w:style>
  <w:style w:type="character" w:customStyle="1" w:styleId="Heading9Char">
    <w:name w:val="Heading 9 Char"/>
    <w:basedOn w:val="DefaultParagraphFont"/>
    <w:link w:val="Heading9"/>
    <w:uiPriority w:val="9"/>
    <w:semiHidden/>
    <w:rsid w:val="00E4177B"/>
    <w:rPr>
      <w:rFonts w:asciiTheme="majorHAnsi" w:eastAsiaTheme="majorEastAsia" w:hAnsiTheme="majorHAnsi" w:cstheme="majorBidi"/>
      <w:i/>
      <w:iCs/>
      <w:color w:val="D34817" w:themeColor="accent1"/>
      <w:spacing w:val="10"/>
    </w:rPr>
  </w:style>
  <w:style w:type="character" w:styleId="Hyperlink">
    <w:name w:val="Hyperlink"/>
    <w:basedOn w:val="DefaultParagraphFont"/>
    <w:uiPriority w:val="99"/>
    <w:unhideWhenUsed/>
    <w:rsid w:val="00E4177B"/>
    <w:rPr>
      <w:color w:val="CC9900" w:themeColor="hyperlink"/>
      <w:u w:val="single"/>
    </w:rPr>
  </w:style>
  <w:style w:type="character" w:styleId="IntenseEmphasis">
    <w:name w:val="Intense Emphasis"/>
    <w:basedOn w:val="DefaultParagraphFont"/>
    <w:uiPriority w:val="21"/>
    <w:qFormat/>
    <w:rsid w:val="00E4177B"/>
    <w:rPr>
      <w:rFonts w:asciiTheme="minorHAnsi" w:hAnsiTheme="minorHAnsi"/>
      <w:b/>
      <w:bCs/>
      <w:i/>
      <w:iCs/>
      <w:smallCaps/>
      <w:color w:val="9B2D1F" w:themeColor="accent2"/>
      <w:spacing w:val="2"/>
      <w:w w:val="100"/>
      <w:sz w:val="20"/>
      <w:szCs w:val="20"/>
    </w:rPr>
  </w:style>
  <w:style w:type="paragraph" w:styleId="IntenseQuote">
    <w:name w:val="Intense Quote"/>
    <w:basedOn w:val="Normal"/>
    <w:link w:val="IntenseQuoteChar"/>
    <w:uiPriority w:val="30"/>
    <w:qFormat/>
    <w:rsid w:val="00E4177B"/>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IntenseQuoteChar">
    <w:name w:val="Intense Quote Char"/>
    <w:basedOn w:val="DefaultParagraphFont"/>
    <w:link w:val="IntenseQuote"/>
    <w:uiPriority w:val="30"/>
    <w:rsid w:val="00E4177B"/>
    <w:rPr>
      <w:rFonts w:asciiTheme="majorHAnsi" w:eastAsiaTheme="majorEastAsia" w:hAnsiTheme="majorHAnsi" w:cstheme="majorBidi"/>
      <w:i/>
      <w:iCs/>
      <w:color w:val="FFFFFF" w:themeColor="background1"/>
      <w:sz w:val="32"/>
      <w:szCs w:val="32"/>
      <w:shd w:val="clear" w:color="auto" w:fill="D34817" w:themeFill="accent1"/>
    </w:rPr>
  </w:style>
  <w:style w:type="character" w:styleId="IntenseReference">
    <w:name w:val="Intense Reference"/>
    <w:basedOn w:val="DefaultParagraphFont"/>
    <w:uiPriority w:val="32"/>
    <w:qFormat/>
    <w:rsid w:val="00E4177B"/>
    <w:rPr>
      <w:b/>
      <w:bCs/>
      <w:color w:val="D34817" w:themeColor="accent1"/>
      <w:sz w:val="22"/>
      <w:u w:val="single"/>
    </w:rPr>
  </w:style>
  <w:style w:type="paragraph" w:styleId="ListBullet">
    <w:name w:val="List Bullet"/>
    <w:basedOn w:val="Normal"/>
    <w:uiPriority w:val="37"/>
    <w:unhideWhenUsed/>
    <w:qFormat/>
    <w:rsid w:val="00E4177B"/>
    <w:pPr>
      <w:numPr>
        <w:numId w:val="11"/>
      </w:numPr>
      <w:spacing w:after="0"/>
      <w:contextualSpacing/>
    </w:pPr>
  </w:style>
  <w:style w:type="paragraph" w:styleId="ListBullet2">
    <w:name w:val="List Bullet 2"/>
    <w:basedOn w:val="Normal"/>
    <w:uiPriority w:val="37"/>
    <w:unhideWhenUsed/>
    <w:qFormat/>
    <w:rsid w:val="00E4177B"/>
    <w:pPr>
      <w:numPr>
        <w:numId w:val="12"/>
      </w:numPr>
      <w:spacing w:after="0"/>
    </w:pPr>
  </w:style>
  <w:style w:type="paragraph" w:styleId="ListBullet3">
    <w:name w:val="List Bullet 3"/>
    <w:basedOn w:val="Normal"/>
    <w:uiPriority w:val="37"/>
    <w:unhideWhenUsed/>
    <w:qFormat/>
    <w:rsid w:val="00E4177B"/>
    <w:pPr>
      <w:numPr>
        <w:numId w:val="13"/>
      </w:numPr>
      <w:spacing w:after="0"/>
    </w:pPr>
  </w:style>
  <w:style w:type="paragraph" w:styleId="ListBullet4">
    <w:name w:val="List Bullet 4"/>
    <w:basedOn w:val="Normal"/>
    <w:uiPriority w:val="37"/>
    <w:unhideWhenUsed/>
    <w:qFormat/>
    <w:rsid w:val="00E4177B"/>
    <w:pPr>
      <w:numPr>
        <w:numId w:val="14"/>
      </w:numPr>
      <w:spacing w:after="0"/>
    </w:pPr>
  </w:style>
  <w:style w:type="paragraph" w:styleId="ListBullet5">
    <w:name w:val="List Bullet 5"/>
    <w:basedOn w:val="Normal"/>
    <w:uiPriority w:val="37"/>
    <w:unhideWhenUsed/>
    <w:qFormat/>
    <w:rsid w:val="00E4177B"/>
    <w:pPr>
      <w:numPr>
        <w:numId w:val="15"/>
      </w:numPr>
      <w:spacing w:after="0"/>
    </w:pPr>
  </w:style>
  <w:style w:type="paragraph" w:styleId="Quote">
    <w:name w:val="Quote"/>
    <w:basedOn w:val="Normal"/>
    <w:link w:val="QuoteChar"/>
    <w:uiPriority w:val="29"/>
    <w:qFormat/>
    <w:rsid w:val="00E4177B"/>
    <w:rPr>
      <w:i/>
      <w:iCs/>
      <w:color w:val="7F7F7F" w:themeColor="background1" w:themeShade="7F"/>
      <w:sz w:val="24"/>
      <w:szCs w:val="24"/>
    </w:rPr>
  </w:style>
  <w:style w:type="character" w:customStyle="1" w:styleId="QuoteChar">
    <w:name w:val="Quote Char"/>
    <w:basedOn w:val="DefaultParagraphFont"/>
    <w:link w:val="Quote"/>
    <w:uiPriority w:val="29"/>
    <w:rsid w:val="00E4177B"/>
    <w:rPr>
      <w:i/>
      <w:iCs/>
      <w:color w:val="7F7F7F" w:themeColor="background1" w:themeShade="7F"/>
      <w:sz w:val="24"/>
      <w:szCs w:val="24"/>
    </w:rPr>
  </w:style>
  <w:style w:type="character" w:styleId="Strong">
    <w:name w:val="Strong"/>
    <w:uiPriority w:val="22"/>
    <w:qFormat/>
    <w:rsid w:val="00E4177B"/>
    <w:rPr>
      <w:rFonts w:asciiTheme="minorHAnsi" w:eastAsiaTheme="minorEastAsia" w:hAnsiTheme="minorHAnsi" w:cstheme="minorBidi"/>
      <w:b/>
      <w:bCs/>
      <w:iCs w:val="0"/>
      <w:color w:val="9B2D1F" w:themeColor="accent2"/>
      <w:szCs w:val="22"/>
      <w:lang w:val="nl-NL"/>
    </w:rPr>
  </w:style>
  <w:style w:type="paragraph" w:styleId="Subtitle">
    <w:name w:val="Subtitle"/>
    <w:basedOn w:val="Normal"/>
    <w:link w:val="SubtitleChar"/>
    <w:uiPriority w:val="11"/>
    <w:rsid w:val="00E4177B"/>
    <w:pPr>
      <w:spacing w:after="480" w:line="240" w:lineRule="auto"/>
      <w:jc w:val="center"/>
    </w:pPr>
    <w:rPr>
      <w:rFonts w:asciiTheme="majorHAnsi" w:eastAsiaTheme="majorEastAsia" w:hAnsiTheme="majorHAnsi" w:cstheme="majorBidi"/>
      <w:color w:val="auto"/>
      <w:sz w:val="28"/>
      <w:szCs w:val="28"/>
    </w:rPr>
  </w:style>
  <w:style w:type="character" w:customStyle="1" w:styleId="SubtitleChar">
    <w:name w:val="Subtitle Char"/>
    <w:basedOn w:val="DefaultParagraphFont"/>
    <w:link w:val="Subtitle"/>
    <w:uiPriority w:val="11"/>
    <w:rsid w:val="00E4177B"/>
    <w:rPr>
      <w:rFonts w:asciiTheme="majorHAnsi" w:eastAsiaTheme="majorEastAsia" w:hAnsiTheme="majorHAnsi" w:cstheme="majorBidi"/>
      <w:sz w:val="28"/>
      <w:szCs w:val="28"/>
    </w:rPr>
  </w:style>
  <w:style w:type="character" w:styleId="SubtleEmphasis">
    <w:name w:val="Subtle Emphasis"/>
    <w:basedOn w:val="DefaultParagraphFont"/>
    <w:uiPriority w:val="19"/>
    <w:qFormat/>
    <w:rsid w:val="00E4177B"/>
    <w:rPr>
      <w:rFonts w:asciiTheme="minorHAnsi" w:hAnsiTheme="minorHAnsi"/>
      <w:i/>
      <w:iCs/>
      <w:color w:val="737373" w:themeColor="text1" w:themeTint="8C"/>
      <w:spacing w:val="2"/>
      <w:w w:val="100"/>
      <w:kern w:val="0"/>
      <w:sz w:val="22"/>
    </w:rPr>
  </w:style>
  <w:style w:type="character" w:styleId="SubtleReference">
    <w:name w:val="Subtle Reference"/>
    <w:basedOn w:val="DefaultParagraphFont"/>
    <w:uiPriority w:val="31"/>
    <w:qFormat/>
    <w:rsid w:val="00E4177B"/>
    <w:rPr>
      <w:color w:val="737373" w:themeColor="text1" w:themeTint="8C"/>
      <w:sz w:val="22"/>
      <w:u w:val="single"/>
    </w:rPr>
  </w:style>
  <w:style w:type="paragraph" w:styleId="Title">
    <w:name w:val="Title"/>
    <w:basedOn w:val="Normal"/>
    <w:link w:val="TitleChar"/>
    <w:uiPriority w:val="10"/>
    <w:rsid w:val="00E4177B"/>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leChar">
    <w:name w:val="Title Char"/>
    <w:basedOn w:val="DefaultParagraphFont"/>
    <w:link w:val="Title"/>
    <w:uiPriority w:val="10"/>
    <w:rsid w:val="00E4177B"/>
    <w:rPr>
      <w:rFonts w:asciiTheme="majorHAnsi" w:eastAsiaTheme="majorEastAsia" w:hAnsiTheme="majorHAnsi" w:cstheme="majorBidi"/>
      <w:b/>
      <w:bCs/>
      <w:smallCaps/>
      <w:color w:val="D34817" w:themeColor="accent1"/>
      <w:sz w:val="48"/>
      <w:szCs w:val="48"/>
    </w:rPr>
  </w:style>
  <w:style w:type="paragraph" w:styleId="TOC1">
    <w:name w:val="toc 1"/>
    <w:basedOn w:val="Normal"/>
    <w:next w:val="Normal"/>
    <w:autoRedefine/>
    <w:uiPriority w:val="99"/>
    <w:semiHidden/>
    <w:unhideWhenUsed/>
    <w:qFormat/>
    <w:rsid w:val="00E4177B"/>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rsid w:val="00E4177B"/>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E4177B"/>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E4177B"/>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E4177B"/>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E4177B"/>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E4177B"/>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E4177B"/>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E4177B"/>
    <w:pPr>
      <w:tabs>
        <w:tab w:val="right" w:leader="dot" w:pos="8630"/>
      </w:tabs>
      <w:spacing w:after="40" w:line="240" w:lineRule="auto"/>
      <w:ind w:left="1760"/>
    </w:pPr>
    <w:rPr>
      <w:smallCaps/>
      <w:noProof/>
    </w:rPr>
  </w:style>
  <w:style w:type="paragraph" w:customStyle="1" w:styleId="Datumtekst">
    <w:name w:val="Datumtekst"/>
    <w:basedOn w:val="Normal"/>
    <w:uiPriority w:val="35"/>
    <w:rsid w:val="00E4177B"/>
    <w:pPr>
      <w:spacing w:before="720" w:after="200"/>
      <w:contextualSpacing/>
    </w:pPr>
  </w:style>
  <w:style w:type="paragraph" w:customStyle="1" w:styleId="Grijzetekst">
    <w:name w:val="Grijze tekst"/>
    <w:basedOn w:val="NoSpacing"/>
    <w:uiPriority w:val="35"/>
    <w:qFormat/>
    <w:rsid w:val="00E4177B"/>
    <w:rPr>
      <w:rFonts w:asciiTheme="majorHAnsi" w:eastAsiaTheme="majorEastAsia" w:hAnsiTheme="majorHAnsi" w:cstheme="majorBidi"/>
      <w:color w:val="7F7F7F" w:themeColor="text1" w:themeTint="80"/>
      <w:sz w:val="20"/>
    </w:rPr>
  </w:style>
  <w:style w:type="paragraph" w:customStyle="1" w:styleId="Kopteksteven">
    <w:name w:val="Koptekst even"/>
    <w:basedOn w:val="NoSpacing"/>
    <w:qFormat/>
    <w:rsid w:val="00E4177B"/>
    <w:pPr>
      <w:pBdr>
        <w:bottom w:val="single" w:sz="4" w:space="1" w:color="D34817" w:themeColor="accent1"/>
      </w:pBdr>
    </w:pPr>
    <w:rPr>
      <w:b/>
      <w:bCs/>
      <w:color w:val="696464" w:themeColor="text2"/>
      <w:sz w:val="20"/>
    </w:rPr>
  </w:style>
  <w:style w:type="character" w:styleId="PlaceholderText">
    <w:name w:val="Placeholder Text"/>
    <w:basedOn w:val="DefaultParagraphFont"/>
    <w:uiPriority w:val="99"/>
    <w:semiHidden/>
    <w:rsid w:val="00E4177B"/>
    <w:rPr>
      <w:color w:val="808080"/>
    </w:rPr>
  </w:style>
  <w:style w:type="paragraph" w:styleId="ListParagraph">
    <w:name w:val="List Paragraph"/>
    <w:basedOn w:val="Normal"/>
    <w:uiPriority w:val="34"/>
    <w:qFormat/>
    <w:rsid w:val="00AD0130"/>
    <w:pPr>
      <w:ind w:left="720"/>
      <w:contextualSpacing/>
    </w:pPr>
  </w:style>
  <w:style w:type="paragraph" w:customStyle="1" w:styleId="xmsonormal">
    <w:name w:val="x_msonormal"/>
    <w:basedOn w:val="Normal"/>
    <w:rsid w:val="004C676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styleId="UnresolvedMention">
    <w:name w:val="Unresolved Mention"/>
    <w:basedOn w:val="DefaultParagraphFont"/>
    <w:uiPriority w:val="99"/>
    <w:semiHidden/>
    <w:unhideWhenUsed/>
    <w:rsid w:val="00D94598"/>
    <w:rPr>
      <w:color w:val="605E5C"/>
      <w:shd w:val="clear" w:color="auto" w:fill="E1DFDD"/>
    </w:rPr>
  </w:style>
  <w:style w:type="paragraph" w:styleId="NormalWeb">
    <w:name w:val="Normal (Web)"/>
    <w:basedOn w:val="Normal"/>
    <w:uiPriority w:val="99"/>
    <w:unhideWhenUsed/>
    <w:rsid w:val="00EF7A55"/>
    <w:pPr>
      <w:spacing w:before="100" w:beforeAutospacing="1" w:after="100" w:afterAutospacing="1" w:line="240" w:lineRule="auto"/>
    </w:pPr>
    <w:rPr>
      <w:rFonts w:ascii="Times New Roman" w:eastAsia="Times New Roman" w:hAnsi="Times New Roman" w:cs="Times New Roman"/>
      <w:color w:val="auto"/>
      <w:sz w:val="24"/>
      <w:szCs w:val="24"/>
      <w:lang w:val="en-NL" w:eastAsia="en-GB"/>
    </w:rPr>
  </w:style>
  <w:style w:type="character" w:customStyle="1" w:styleId="apple-converted-space">
    <w:name w:val="apple-converted-space"/>
    <w:basedOn w:val="DefaultParagraphFont"/>
    <w:rsid w:val="00EF7A55"/>
  </w:style>
  <w:style w:type="character" w:styleId="HTMLCode">
    <w:name w:val="HTML Code"/>
    <w:basedOn w:val="DefaultParagraphFont"/>
    <w:uiPriority w:val="99"/>
    <w:semiHidden/>
    <w:unhideWhenUsed/>
    <w:rsid w:val="00EF7A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 w:id="55904679">
      <w:bodyDiv w:val="1"/>
      <w:marLeft w:val="0"/>
      <w:marRight w:val="0"/>
      <w:marTop w:val="0"/>
      <w:marBottom w:val="0"/>
      <w:divBdr>
        <w:top w:val="none" w:sz="0" w:space="0" w:color="auto"/>
        <w:left w:val="none" w:sz="0" w:space="0" w:color="auto"/>
        <w:bottom w:val="none" w:sz="0" w:space="0" w:color="auto"/>
        <w:right w:val="none" w:sz="0" w:space="0" w:color="auto"/>
      </w:divBdr>
    </w:div>
    <w:div w:id="309673821">
      <w:bodyDiv w:val="1"/>
      <w:marLeft w:val="0"/>
      <w:marRight w:val="0"/>
      <w:marTop w:val="0"/>
      <w:marBottom w:val="0"/>
      <w:divBdr>
        <w:top w:val="none" w:sz="0" w:space="0" w:color="auto"/>
        <w:left w:val="none" w:sz="0" w:space="0" w:color="auto"/>
        <w:bottom w:val="none" w:sz="0" w:space="0" w:color="auto"/>
        <w:right w:val="none" w:sz="0" w:space="0" w:color="auto"/>
      </w:divBdr>
    </w:div>
    <w:div w:id="390929984">
      <w:bodyDiv w:val="1"/>
      <w:marLeft w:val="0"/>
      <w:marRight w:val="0"/>
      <w:marTop w:val="0"/>
      <w:marBottom w:val="0"/>
      <w:divBdr>
        <w:top w:val="none" w:sz="0" w:space="0" w:color="auto"/>
        <w:left w:val="none" w:sz="0" w:space="0" w:color="auto"/>
        <w:bottom w:val="none" w:sz="0" w:space="0" w:color="auto"/>
        <w:right w:val="none" w:sz="0" w:space="0" w:color="auto"/>
      </w:divBdr>
    </w:div>
    <w:div w:id="421924269">
      <w:bodyDiv w:val="1"/>
      <w:marLeft w:val="0"/>
      <w:marRight w:val="0"/>
      <w:marTop w:val="0"/>
      <w:marBottom w:val="0"/>
      <w:divBdr>
        <w:top w:val="none" w:sz="0" w:space="0" w:color="auto"/>
        <w:left w:val="none" w:sz="0" w:space="0" w:color="auto"/>
        <w:bottom w:val="none" w:sz="0" w:space="0" w:color="auto"/>
        <w:right w:val="none" w:sz="0" w:space="0" w:color="auto"/>
      </w:divBdr>
    </w:div>
    <w:div w:id="591744050">
      <w:bodyDiv w:val="1"/>
      <w:marLeft w:val="0"/>
      <w:marRight w:val="0"/>
      <w:marTop w:val="0"/>
      <w:marBottom w:val="0"/>
      <w:divBdr>
        <w:top w:val="none" w:sz="0" w:space="0" w:color="auto"/>
        <w:left w:val="none" w:sz="0" w:space="0" w:color="auto"/>
        <w:bottom w:val="none" w:sz="0" w:space="0" w:color="auto"/>
        <w:right w:val="none" w:sz="0" w:space="0" w:color="auto"/>
      </w:divBdr>
    </w:div>
    <w:div w:id="677778290">
      <w:bodyDiv w:val="1"/>
      <w:marLeft w:val="0"/>
      <w:marRight w:val="0"/>
      <w:marTop w:val="0"/>
      <w:marBottom w:val="0"/>
      <w:divBdr>
        <w:top w:val="none" w:sz="0" w:space="0" w:color="auto"/>
        <w:left w:val="none" w:sz="0" w:space="0" w:color="auto"/>
        <w:bottom w:val="none" w:sz="0" w:space="0" w:color="auto"/>
        <w:right w:val="none" w:sz="0" w:space="0" w:color="auto"/>
      </w:divBdr>
    </w:div>
    <w:div w:id="678657614">
      <w:bodyDiv w:val="1"/>
      <w:marLeft w:val="0"/>
      <w:marRight w:val="0"/>
      <w:marTop w:val="0"/>
      <w:marBottom w:val="0"/>
      <w:divBdr>
        <w:top w:val="none" w:sz="0" w:space="0" w:color="auto"/>
        <w:left w:val="none" w:sz="0" w:space="0" w:color="auto"/>
        <w:bottom w:val="none" w:sz="0" w:space="0" w:color="auto"/>
        <w:right w:val="none" w:sz="0" w:space="0" w:color="auto"/>
      </w:divBdr>
    </w:div>
    <w:div w:id="1110708285">
      <w:bodyDiv w:val="1"/>
      <w:marLeft w:val="0"/>
      <w:marRight w:val="0"/>
      <w:marTop w:val="0"/>
      <w:marBottom w:val="0"/>
      <w:divBdr>
        <w:top w:val="none" w:sz="0" w:space="0" w:color="auto"/>
        <w:left w:val="none" w:sz="0" w:space="0" w:color="auto"/>
        <w:bottom w:val="none" w:sz="0" w:space="0" w:color="auto"/>
        <w:right w:val="none" w:sz="0" w:space="0" w:color="auto"/>
      </w:divBdr>
    </w:div>
    <w:div w:id="1419329198">
      <w:bodyDiv w:val="1"/>
      <w:marLeft w:val="0"/>
      <w:marRight w:val="0"/>
      <w:marTop w:val="0"/>
      <w:marBottom w:val="0"/>
      <w:divBdr>
        <w:top w:val="none" w:sz="0" w:space="0" w:color="auto"/>
        <w:left w:val="none" w:sz="0" w:space="0" w:color="auto"/>
        <w:bottom w:val="none" w:sz="0" w:space="0" w:color="auto"/>
        <w:right w:val="none" w:sz="0" w:space="0" w:color="auto"/>
      </w:divBdr>
    </w:div>
    <w:div w:id="1608390294">
      <w:bodyDiv w:val="1"/>
      <w:marLeft w:val="0"/>
      <w:marRight w:val="0"/>
      <w:marTop w:val="0"/>
      <w:marBottom w:val="0"/>
      <w:divBdr>
        <w:top w:val="none" w:sz="0" w:space="0" w:color="auto"/>
        <w:left w:val="none" w:sz="0" w:space="0" w:color="auto"/>
        <w:bottom w:val="none" w:sz="0" w:space="0" w:color="auto"/>
        <w:right w:val="none" w:sz="0" w:space="0" w:color="auto"/>
      </w:divBdr>
    </w:div>
    <w:div w:id="1696418552">
      <w:bodyDiv w:val="1"/>
      <w:marLeft w:val="0"/>
      <w:marRight w:val="0"/>
      <w:marTop w:val="0"/>
      <w:marBottom w:val="0"/>
      <w:divBdr>
        <w:top w:val="none" w:sz="0" w:space="0" w:color="auto"/>
        <w:left w:val="none" w:sz="0" w:space="0" w:color="auto"/>
        <w:bottom w:val="none" w:sz="0" w:space="0" w:color="auto"/>
        <w:right w:val="none" w:sz="0" w:space="0" w:color="auto"/>
      </w:divBdr>
    </w:div>
    <w:div w:id="1820921871">
      <w:bodyDiv w:val="1"/>
      <w:marLeft w:val="0"/>
      <w:marRight w:val="0"/>
      <w:marTop w:val="0"/>
      <w:marBottom w:val="0"/>
      <w:divBdr>
        <w:top w:val="none" w:sz="0" w:space="0" w:color="auto"/>
        <w:left w:val="none" w:sz="0" w:space="0" w:color="auto"/>
        <w:bottom w:val="none" w:sz="0" w:space="0" w:color="auto"/>
        <w:right w:val="none" w:sz="0" w:space="0" w:color="auto"/>
      </w:divBdr>
    </w:div>
    <w:div w:id="1925525750">
      <w:bodyDiv w:val="1"/>
      <w:marLeft w:val="0"/>
      <w:marRight w:val="0"/>
      <w:marTop w:val="0"/>
      <w:marBottom w:val="0"/>
      <w:divBdr>
        <w:top w:val="none" w:sz="0" w:space="0" w:color="auto"/>
        <w:left w:val="none" w:sz="0" w:space="0" w:color="auto"/>
        <w:bottom w:val="none" w:sz="0" w:space="0" w:color="auto"/>
        <w:right w:val="none" w:sz="0" w:space="0" w:color="auto"/>
      </w:divBdr>
    </w:div>
    <w:div w:id="198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ls\Desktop\Notulen%20MR%2003-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6F935EBFA445ABD2B4420F77D50DA"/>
        <w:category>
          <w:name w:val="Algemeen"/>
          <w:gallery w:val="placeholder"/>
        </w:category>
        <w:types>
          <w:type w:val="bbPlcHdr"/>
        </w:types>
        <w:behaviors>
          <w:behavior w:val="content"/>
        </w:behaviors>
        <w:guid w:val="{BE26891E-4957-4EFC-AF86-5516A3FD2EC8}"/>
      </w:docPartPr>
      <w:docPartBody>
        <w:p w:rsidR="000A5E02" w:rsidRDefault="00574AF8">
          <w:pPr>
            <w:pStyle w:val="B5A6F935EBFA445ABD2B4420F77D50DA"/>
          </w:pPr>
          <w:r>
            <w:rPr>
              <w:rStyle w:val="PlaceholderText"/>
              <w:rFonts w:eastAsiaTheme="majorEastAsia" w:cstheme="majorBidi"/>
              <w:szCs w:val="20"/>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F8"/>
    <w:rsid w:val="000A5E02"/>
    <w:rsid w:val="001246F4"/>
    <w:rsid w:val="001555E6"/>
    <w:rsid w:val="001B3464"/>
    <w:rsid w:val="0020646F"/>
    <w:rsid w:val="00233A39"/>
    <w:rsid w:val="00263FAB"/>
    <w:rsid w:val="002A5563"/>
    <w:rsid w:val="002E6077"/>
    <w:rsid w:val="00313613"/>
    <w:rsid w:val="003569AF"/>
    <w:rsid w:val="003A5EC1"/>
    <w:rsid w:val="003D52C8"/>
    <w:rsid w:val="004012C1"/>
    <w:rsid w:val="00495FA5"/>
    <w:rsid w:val="004A042F"/>
    <w:rsid w:val="00574AF8"/>
    <w:rsid w:val="0076127D"/>
    <w:rsid w:val="007A0FEB"/>
    <w:rsid w:val="008268BE"/>
    <w:rsid w:val="008E12BA"/>
    <w:rsid w:val="00941B77"/>
    <w:rsid w:val="00963554"/>
    <w:rsid w:val="00985A69"/>
    <w:rsid w:val="009E004C"/>
    <w:rsid w:val="00A25D71"/>
    <w:rsid w:val="00AD54F8"/>
    <w:rsid w:val="00AE4C57"/>
    <w:rsid w:val="00AF082F"/>
    <w:rsid w:val="00B70753"/>
    <w:rsid w:val="00BB7E2E"/>
    <w:rsid w:val="00C57BEC"/>
    <w:rsid w:val="00DC0ACB"/>
    <w:rsid w:val="00DE6E64"/>
    <w:rsid w:val="00E7348C"/>
    <w:rsid w:val="00EF7411"/>
    <w:rsid w:val="00F16191"/>
    <w:rsid w:val="00F52CB0"/>
    <w:rsid w:val="00F81C53"/>
    <w:rsid w:val="00FA0075"/>
    <w:rsid w:val="00FF7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eastAsiaTheme="minorEastAsia" w:cstheme="minorBidi"/>
      <w:bCs w:val="0"/>
      <w:iCs w:val="0"/>
      <w:color w:val="808080"/>
      <w:szCs w:val="22"/>
      <w:lang w:val="nl-NL"/>
    </w:rPr>
  </w:style>
  <w:style w:type="paragraph" w:customStyle="1" w:styleId="B5A6F935EBFA445ABD2B4420F77D50DA">
    <w:name w:val="B5A6F935EBFA445ABD2B4420F77D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91EE8977E0945A5265E5C0E09407A" ma:contentTypeVersion="16" ma:contentTypeDescription="Create a new document." ma:contentTypeScope="" ma:versionID="c3f176e92ad495d3a14bb78c61095f65">
  <xsd:schema xmlns:xsd="http://www.w3.org/2001/XMLSchema" xmlns:xs="http://www.w3.org/2001/XMLSchema" xmlns:p="http://schemas.microsoft.com/office/2006/metadata/properties" xmlns:ns2="4da835fe-921d-4968-92c8-dffc8ec58f0c" xmlns:ns3="1e891ded-f5e5-429e-b1c6-767c69854d70" xmlns:ns4="cf8e9c01-8711-40ef-a2a8-f772c4893b5c" targetNamespace="http://schemas.microsoft.com/office/2006/metadata/properties" ma:root="true" ma:fieldsID="489c1e35cecccbb04e0eac27784ecb2e" ns2:_="" ns3:_="" ns4:_="">
    <xsd:import namespace="4da835fe-921d-4968-92c8-dffc8ec58f0c"/>
    <xsd:import namespace="1e891ded-f5e5-429e-b1c6-767c69854d70"/>
    <xsd:import namespace="cf8e9c01-8711-40ef-a2a8-f772c4893b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35fe-921d-4968-92c8-dffc8ec5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f51fbb-22f5-4ddf-8beb-d6be01e13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91ded-f5e5-429e-b1c6-767c69854d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e9c01-8711-40ef-a2a8-f772c4893b5c" elementFormDefault="qualified">
    <xsd:import namespace="http://schemas.microsoft.com/office/2006/documentManagement/types"/>
    <xsd:import namespace="http://schemas.microsoft.com/office/infopath/2007/PartnerControls"/>
    <xsd:element name="TaxCatchAll" ma:index="22" nillable="true" ma:displayName="Catch-all-kolom van taxonomie" ma:hidden="true" ma:list="{3460e949-c399-4bd0-a417-fb4deb913398}" ma:internalName="TaxCatchAll" ma:showField="CatchAllData" ma:web="cf8e9c01-8711-40ef-a2a8-f772c4893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a835fe-921d-4968-92c8-dffc8ec58f0c">
      <Terms xmlns="http://schemas.microsoft.com/office/infopath/2007/PartnerControls"/>
    </lcf76f155ced4ddcb4097134ff3c332f>
    <TaxCatchAll xmlns="cf8e9c01-8711-40ef-a2a8-f772c4893b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
  <tns:defaultPropertyEditorNamespace/>
</tns:customPropertyEditors>
</file>

<file path=customXml/item5.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C91DC33D-24A7-4D16-B84D-3377EF9F8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35fe-921d-4968-92c8-dffc8ec58f0c"/>
    <ds:schemaRef ds:uri="1e891ded-f5e5-429e-b1c6-767c69854d70"/>
    <ds:schemaRef ds:uri="cf8e9c01-8711-40ef-a2a8-f772c4893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F4EF3-E5D5-47A2-AD0F-E50093C23E35}">
  <ds:schemaRefs>
    <ds:schemaRef ds:uri="http://schemas.microsoft.com/office/2006/metadata/properties"/>
    <ds:schemaRef ds:uri="http://schemas.microsoft.com/office/infopath/2007/PartnerControls"/>
    <ds:schemaRef ds:uri="4da835fe-921d-4968-92c8-dffc8ec58f0c"/>
    <ds:schemaRef ds:uri="cf8e9c01-8711-40ef-a2a8-f772c4893b5c"/>
  </ds:schemaRefs>
</ds:datastoreItem>
</file>

<file path=customXml/itemProps3.xml><?xml version="1.0" encoding="utf-8"?>
<ds:datastoreItem xmlns:ds="http://schemas.openxmlformats.org/officeDocument/2006/customXml" ds:itemID="{CA8A41B8-1587-4055-BB31-46659F09CDDB}">
  <ds:schemaRefs>
    <ds:schemaRef ds:uri="http://schemas.microsoft.com/sharepoint/v3/contenttype/forms"/>
  </ds:schemaRefs>
</ds:datastoreItem>
</file>

<file path=customXml/itemProps4.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customXml/itemProps5.xml><?xml version="1.0" encoding="utf-8"?>
<ds:datastoreItem xmlns:ds="http://schemas.openxmlformats.org/officeDocument/2006/customXml" ds:itemID="{8F547202-00A2-4A49-B304-E7BD7D0351C7}">
  <ds:schemaRefs>
    <ds:schemaRef ds:uri="http://schemas.microsoft.com/office/2006/coverPageProps"/>
  </ds:schemaRefs>
</ds:datastoreItem>
</file>

<file path=docMetadata/LabelInfo.xml><?xml version="1.0" encoding="utf-8"?>
<clbl:labelList xmlns:clbl="http://schemas.microsoft.com/office/2020/mipLabelMetadata">
  <clbl:label id="{d2dc6f62-bb58-4b94-b6ca-9af54699d31b}" enabled="1" method="Standard" siteId="{d7790549-8c35-40ea-ad75-954ac3e86be8}" removed="0"/>
</clbl:labelList>
</file>

<file path=docProps/app.xml><?xml version="1.0" encoding="utf-8"?>
<Properties xmlns="http://schemas.openxmlformats.org/officeDocument/2006/extended-properties" xmlns:vt="http://schemas.openxmlformats.org/officeDocument/2006/docPropsVTypes">
  <Template>C:\Users\Niels\Desktop\Notulen MR 03-09-2019.dotx</Template>
  <TotalTime>71</TotalTime>
  <Pages>3</Pages>
  <Words>892</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Briefpapier Startblok</vt:lpstr>
      <vt:lpstr>Briefpapier Startblok</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Startblok</dc:title>
  <dc:subject/>
  <dc:creator>Niels Geurts</dc:creator>
  <cp:keywords/>
  <dc:description/>
  <cp:lastModifiedBy>gtitulaer@gmail.com</cp:lastModifiedBy>
  <cp:revision>23</cp:revision>
  <cp:lastPrinted>2025-06-17T09:35:00Z</cp:lastPrinted>
  <dcterms:created xsi:type="dcterms:W3CDTF">2025-09-16T16:50:00Z</dcterms:created>
  <dcterms:modified xsi:type="dcterms:W3CDTF">2025-09-16T18:41:00Z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y fmtid="{D5CDD505-2E9C-101B-9397-08002B2CF9AE}" pid="3" name="ContentTypeId">
    <vt:lpwstr>0x0101008B391EE8977E0945A5265E5C0E09407A</vt:lpwstr>
  </property>
  <property fmtid="{D5CDD505-2E9C-101B-9397-08002B2CF9AE}" pid="4" name="MediaServiceImageTags">
    <vt:lpwstr/>
  </property>
</Properties>
</file>